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0E" w:rsidRPr="00B15E0E" w:rsidRDefault="00B15E0E" w:rsidP="00B15E0E">
      <w:pPr>
        <w:suppressAutoHyphens/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ar-SA"/>
        </w:rPr>
      </w:pPr>
    </w:p>
    <w:p w:rsidR="00945C94" w:rsidRPr="00611D61" w:rsidRDefault="00945C94" w:rsidP="00945C94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611D61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comune  di </w:t>
      </w:r>
      <w:r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CAPURSO</w:t>
      </w:r>
    </w:p>
    <w:p w:rsidR="00945C94" w:rsidRDefault="00945C94" w:rsidP="00945C94">
      <w:pPr>
        <w:suppressAutoHyphens/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caps/>
          <w:sz w:val="24"/>
          <w:szCs w:val="24"/>
          <w:lang w:eastAsia="ar-SA"/>
        </w:rPr>
        <w:t>LARGO SAN FRANCESCO</w:t>
      </w:r>
    </w:p>
    <w:p w:rsidR="00945C94" w:rsidRDefault="00945C94" w:rsidP="00945C94">
      <w:pPr>
        <w:suppressAutoHyphens/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caps/>
          <w:sz w:val="24"/>
          <w:szCs w:val="24"/>
          <w:lang w:eastAsia="ar-SA"/>
        </w:rPr>
        <w:t>70010 –CAPURSO</w:t>
      </w:r>
    </w:p>
    <w:p w:rsidR="00D41B47" w:rsidRPr="00613758" w:rsidRDefault="00D41B47" w:rsidP="00D41B47">
      <w:pPr>
        <w:suppressAutoHyphens/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ar-SA"/>
        </w:rPr>
      </w:pPr>
    </w:p>
    <w:p w:rsidR="003D0556" w:rsidRPr="00613758" w:rsidRDefault="003D0556" w:rsidP="00D41B47">
      <w:pPr>
        <w:suppressAutoHyphens/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ar-SA"/>
        </w:rPr>
      </w:pPr>
    </w:p>
    <w:p w:rsidR="00E65F7B" w:rsidRPr="00613758" w:rsidRDefault="00E65F7B" w:rsidP="00D41B47">
      <w:pPr>
        <w:suppressAutoHyphens/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ar-SA"/>
        </w:rPr>
      </w:pPr>
    </w:p>
    <w:p w:rsidR="003D0556" w:rsidRPr="00E56330" w:rsidRDefault="003D0556" w:rsidP="00BF068E">
      <w:pPr>
        <w:pStyle w:val="Corpotesto"/>
        <w:widowControl w:val="0"/>
        <w:spacing w:after="0" w:line="360" w:lineRule="auto"/>
        <w:ind w:right="-82"/>
        <w:jc w:val="both"/>
        <w:rPr>
          <w:caps/>
        </w:rPr>
      </w:pPr>
      <w:r w:rsidRPr="00B93319">
        <w:rPr>
          <w:b/>
          <w:bCs/>
        </w:rPr>
        <w:t>OGGETTO</w:t>
      </w:r>
      <w:r w:rsidRPr="00B93319">
        <w:t>:</w:t>
      </w:r>
      <w:r>
        <w:t xml:space="preserve"> </w:t>
      </w:r>
      <w:r>
        <w:rPr>
          <w:caps/>
        </w:rPr>
        <w:t>FORMAZIONE ELENC</w:t>
      </w:r>
      <w:r w:rsidR="00FE0F6F">
        <w:rPr>
          <w:caps/>
        </w:rPr>
        <w:t>O</w:t>
      </w:r>
      <w:r>
        <w:rPr>
          <w:caps/>
        </w:rPr>
        <w:t xml:space="preserve"> PROFESSIONISTI PER AFFIDAMENTO INCARICHI DI IMPORTO INFERIORE A € 100.000,00</w:t>
      </w:r>
      <w:r w:rsidRPr="00E56330">
        <w:rPr>
          <w:caps/>
        </w:rPr>
        <w:t>.</w:t>
      </w:r>
      <w:r>
        <w:rPr>
          <w:caps/>
        </w:rPr>
        <w:t xml:space="preserve"> </w:t>
      </w:r>
      <w:r>
        <w:rPr>
          <w:b/>
          <w:bCs/>
          <w:caps/>
        </w:rPr>
        <w:t xml:space="preserve">ISTANZA DI INSERIMENTO </w:t>
      </w:r>
      <w:r w:rsidR="00CB54EA">
        <w:rPr>
          <w:b/>
          <w:bCs/>
          <w:caps/>
        </w:rPr>
        <w:t>NELL’ELENCO</w:t>
      </w:r>
      <w:r w:rsidRPr="00DF2744">
        <w:rPr>
          <w:b/>
          <w:bCs/>
          <w:caps/>
        </w:rPr>
        <w:t>.</w:t>
      </w:r>
    </w:p>
    <w:p w:rsidR="003D0556" w:rsidRPr="00D902D1" w:rsidRDefault="003D0556" w:rsidP="00BF068E">
      <w:pPr>
        <w:tabs>
          <w:tab w:val="left" w:pos="6379"/>
        </w:tabs>
        <w:suppressAutoHyphens/>
        <w:spacing w:after="0" w:line="360" w:lineRule="auto"/>
        <w:ind w:right="-142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3D0556" w:rsidRPr="003D0556" w:rsidRDefault="003D0556" w:rsidP="003D0556">
      <w:pPr>
        <w:pStyle w:val="Corpotesto"/>
        <w:widowControl w:val="0"/>
        <w:spacing w:after="0" w:line="360" w:lineRule="auto"/>
        <w:ind w:right="-142"/>
        <w:jc w:val="both"/>
        <w:rPr>
          <w:sz w:val="22"/>
          <w:szCs w:val="22"/>
        </w:rPr>
      </w:pPr>
      <w:r w:rsidRPr="003D0556">
        <w:rPr>
          <w:sz w:val="22"/>
          <w:szCs w:val="22"/>
        </w:rPr>
        <w:t>Il sottoscritto …………………………………………………</w:t>
      </w:r>
      <w:r w:rsidR="00DD2DCB">
        <w:rPr>
          <w:sz w:val="22"/>
          <w:szCs w:val="22"/>
        </w:rPr>
        <w:t>…………..</w:t>
      </w:r>
      <w:r w:rsidRPr="003D0556">
        <w:rPr>
          <w:sz w:val="22"/>
          <w:szCs w:val="22"/>
        </w:rPr>
        <w:t>…………..................................</w:t>
      </w:r>
      <w:r w:rsidR="006F7064">
        <w:rPr>
          <w:sz w:val="22"/>
          <w:szCs w:val="22"/>
        </w:rPr>
        <w:t>.</w:t>
      </w:r>
      <w:r w:rsidRPr="003D0556">
        <w:rPr>
          <w:sz w:val="22"/>
          <w:szCs w:val="22"/>
        </w:rPr>
        <w:t>........</w:t>
      </w:r>
    </w:p>
    <w:p w:rsidR="003D0556" w:rsidRPr="003D0556" w:rsidRDefault="003D0556" w:rsidP="003D0556">
      <w:pPr>
        <w:pStyle w:val="Corpotesto"/>
        <w:spacing w:after="0" w:line="360" w:lineRule="auto"/>
        <w:ind w:right="-142"/>
        <w:jc w:val="both"/>
        <w:rPr>
          <w:sz w:val="22"/>
          <w:szCs w:val="22"/>
        </w:rPr>
      </w:pPr>
      <w:r w:rsidRPr="003D0556">
        <w:rPr>
          <w:sz w:val="22"/>
          <w:szCs w:val="22"/>
        </w:rPr>
        <w:t>nato a …………………………………………………</w:t>
      </w:r>
      <w:r w:rsidR="00DD2DCB">
        <w:rPr>
          <w:sz w:val="22"/>
          <w:szCs w:val="22"/>
        </w:rPr>
        <w:t>….</w:t>
      </w:r>
      <w:r w:rsidRPr="003D0556">
        <w:rPr>
          <w:sz w:val="22"/>
          <w:szCs w:val="22"/>
        </w:rPr>
        <w:t>………</w:t>
      </w:r>
      <w:r w:rsidR="00DD2DCB">
        <w:rPr>
          <w:sz w:val="22"/>
          <w:szCs w:val="22"/>
        </w:rPr>
        <w:t>.</w:t>
      </w:r>
      <w:r w:rsidRPr="003D0556">
        <w:rPr>
          <w:sz w:val="22"/>
          <w:szCs w:val="22"/>
        </w:rPr>
        <w:t>………... il …………</w:t>
      </w:r>
      <w:r w:rsidR="00DD2DCB">
        <w:rPr>
          <w:sz w:val="22"/>
          <w:szCs w:val="22"/>
        </w:rPr>
        <w:t>….</w:t>
      </w:r>
      <w:r w:rsidRPr="003D0556">
        <w:rPr>
          <w:sz w:val="22"/>
          <w:szCs w:val="22"/>
        </w:rPr>
        <w:t>…………….</w:t>
      </w:r>
      <w:r w:rsidR="006F7064">
        <w:rPr>
          <w:sz w:val="22"/>
          <w:szCs w:val="22"/>
        </w:rPr>
        <w:t>.</w:t>
      </w:r>
      <w:r w:rsidRPr="003D0556">
        <w:rPr>
          <w:sz w:val="22"/>
          <w:szCs w:val="22"/>
        </w:rPr>
        <w:t>……</w:t>
      </w:r>
    </w:p>
    <w:p w:rsidR="003D0556" w:rsidRPr="003D0556" w:rsidRDefault="003D0556" w:rsidP="003D0556">
      <w:pPr>
        <w:pStyle w:val="Corpotesto"/>
        <w:spacing w:after="0" w:line="360" w:lineRule="auto"/>
        <w:ind w:right="-142"/>
        <w:jc w:val="both"/>
        <w:rPr>
          <w:sz w:val="22"/>
          <w:szCs w:val="22"/>
        </w:rPr>
      </w:pPr>
      <w:r w:rsidRPr="003D0556">
        <w:rPr>
          <w:sz w:val="22"/>
          <w:szCs w:val="22"/>
        </w:rPr>
        <w:t>codice fiscale ……………………….……………………</w:t>
      </w:r>
      <w:r w:rsidR="00DD2DCB">
        <w:rPr>
          <w:sz w:val="22"/>
          <w:szCs w:val="22"/>
        </w:rPr>
        <w:t>…………..</w:t>
      </w:r>
      <w:r w:rsidRPr="003D0556">
        <w:rPr>
          <w:sz w:val="22"/>
          <w:szCs w:val="22"/>
        </w:rPr>
        <w:t>……………………………………</w:t>
      </w:r>
      <w:r w:rsidR="006F7064">
        <w:rPr>
          <w:sz w:val="22"/>
          <w:szCs w:val="22"/>
        </w:rPr>
        <w:t>.</w:t>
      </w:r>
      <w:r w:rsidRPr="003D0556">
        <w:rPr>
          <w:sz w:val="22"/>
          <w:szCs w:val="22"/>
        </w:rPr>
        <w:t>……</w:t>
      </w:r>
    </w:p>
    <w:p w:rsidR="003D0556" w:rsidRPr="003D0556" w:rsidRDefault="003D0556" w:rsidP="003D0556">
      <w:pPr>
        <w:pStyle w:val="Corpotesto"/>
        <w:spacing w:after="0" w:line="360" w:lineRule="auto"/>
        <w:ind w:right="-142"/>
        <w:jc w:val="both"/>
        <w:rPr>
          <w:sz w:val="22"/>
          <w:szCs w:val="22"/>
        </w:rPr>
      </w:pPr>
      <w:r w:rsidRPr="003D0556">
        <w:rPr>
          <w:sz w:val="22"/>
          <w:szCs w:val="22"/>
        </w:rPr>
        <w:t>residente a …….......................................................…</w:t>
      </w:r>
      <w:r w:rsidR="00DD2DCB">
        <w:rPr>
          <w:sz w:val="22"/>
          <w:szCs w:val="22"/>
        </w:rPr>
        <w:t>………</w:t>
      </w:r>
      <w:r w:rsidRPr="003D0556">
        <w:rPr>
          <w:sz w:val="22"/>
          <w:szCs w:val="22"/>
        </w:rPr>
        <w:t>……………</w:t>
      </w:r>
      <w:r w:rsidR="00634EFC">
        <w:rPr>
          <w:sz w:val="22"/>
          <w:szCs w:val="22"/>
        </w:rPr>
        <w:t>.</w:t>
      </w:r>
      <w:r w:rsidRPr="003D0556">
        <w:rPr>
          <w:sz w:val="22"/>
          <w:szCs w:val="22"/>
        </w:rPr>
        <w:t>…..……… provincia ..............</w:t>
      </w:r>
      <w:r w:rsidR="006F7064">
        <w:rPr>
          <w:sz w:val="22"/>
          <w:szCs w:val="22"/>
        </w:rPr>
        <w:t>.</w:t>
      </w:r>
      <w:r w:rsidRPr="003D0556">
        <w:rPr>
          <w:sz w:val="22"/>
          <w:szCs w:val="22"/>
        </w:rPr>
        <w:t>.......</w:t>
      </w:r>
    </w:p>
    <w:p w:rsidR="003D0556" w:rsidRPr="003D0556" w:rsidRDefault="003D0556" w:rsidP="003D0556">
      <w:pPr>
        <w:pStyle w:val="Corpotesto"/>
        <w:spacing w:after="0" w:line="360" w:lineRule="auto"/>
        <w:ind w:right="-142"/>
        <w:jc w:val="both"/>
        <w:rPr>
          <w:sz w:val="22"/>
          <w:szCs w:val="22"/>
        </w:rPr>
      </w:pPr>
      <w:r w:rsidRPr="003D0556">
        <w:rPr>
          <w:sz w:val="22"/>
          <w:szCs w:val="22"/>
        </w:rPr>
        <w:t>via/piazza ……………………………….…………………………………</w:t>
      </w:r>
      <w:r w:rsidR="00634EFC">
        <w:rPr>
          <w:sz w:val="22"/>
          <w:szCs w:val="22"/>
        </w:rPr>
        <w:t>.</w:t>
      </w:r>
      <w:r w:rsidRPr="003D0556">
        <w:rPr>
          <w:sz w:val="22"/>
          <w:szCs w:val="22"/>
        </w:rPr>
        <w:t>……</w:t>
      </w:r>
      <w:r w:rsidR="00DD2DCB">
        <w:rPr>
          <w:sz w:val="22"/>
          <w:szCs w:val="22"/>
        </w:rPr>
        <w:t>…..</w:t>
      </w:r>
      <w:r w:rsidRPr="003D0556">
        <w:rPr>
          <w:sz w:val="22"/>
          <w:szCs w:val="22"/>
        </w:rPr>
        <w:t>………….… n. ....</w:t>
      </w:r>
      <w:r w:rsidR="00DD2DCB">
        <w:rPr>
          <w:sz w:val="22"/>
          <w:szCs w:val="22"/>
        </w:rPr>
        <w:t>.....</w:t>
      </w:r>
      <w:r w:rsidR="006F7064">
        <w:rPr>
          <w:sz w:val="22"/>
          <w:szCs w:val="22"/>
        </w:rPr>
        <w:t>.</w:t>
      </w:r>
      <w:r w:rsidR="00DD2DCB">
        <w:rPr>
          <w:sz w:val="22"/>
          <w:szCs w:val="22"/>
        </w:rPr>
        <w:t>.</w:t>
      </w:r>
      <w:r w:rsidRPr="003D0556">
        <w:rPr>
          <w:sz w:val="22"/>
          <w:szCs w:val="22"/>
        </w:rPr>
        <w:t>.....</w:t>
      </w:r>
    </w:p>
    <w:p w:rsidR="003D0556" w:rsidRPr="003D0556" w:rsidRDefault="003D0556" w:rsidP="003D0556">
      <w:pPr>
        <w:pStyle w:val="Corpotesto"/>
        <w:spacing w:after="0" w:line="360" w:lineRule="auto"/>
        <w:ind w:right="-142"/>
        <w:jc w:val="both"/>
        <w:rPr>
          <w:sz w:val="22"/>
          <w:szCs w:val="22"/>
        </w:rPr>
      </w:pPr>
      <w:r w:rsidRPr="003D0556">
        <w:rPr>
          <w:sz w:val="22"/>
          <w:szCs w:val="22"/>
        </w:rPr>
        <w:t>tel. ................………</w:t>
      </w:r>
      <w:r w:rsidR="00DD2DCB">
        <w:rPr>
          <w:sz w:val="22"/>
          <w:szCs w:val="22"/>
        </w:rPr>
        <w:t>…….</w:t>
      </w:r>
      <w:r w:rsidRPr="003D0556">
        <w:rPr>
          <w:sz w:val="22"/>
          <w:szCs w:val="22"/>
        </w:rPr>
        <w:t>……………………… fax ………………….…</w:t>
      </w:r>
      <w:r w:rsidR="00634EFC">
        <w:rPr>
          <w:sz w:val="22"/>
          <w:szCs w:val="22"/>
        </w:rPr>
        <w:t>.</w:t>
      </w:r>
      <w:r w:rsidRPr="003D0556">
        <w:rPr>
          <w:sz w:val="22"/>
          <w:szCs w:val="22"/>
        </w:rPr>
        <w:t>……</w:t>
      </w:r>
      <w:r w:rsidR="00DD2DCB">
        <w:rPr>
          <w:sz w:val="22"/>
          <w:szCs w:val="22"/>
        </w:rPr>
        <w:t>…..</w:t>
      </w:r>
      <w:r w:rsidRPr="003D0556">
        <w:rPr>
          <w:sz w:val="22"/>
          <w:szCs w:val="22"/>
        </w:rPr>
        <w:t>…...........</w:t>
      </w:r>
      <w:r w:rsidR="00DD2DCB">
        <w:rPr>
          <w:sz w:val="22"/>
          <w:szCs w:val="22"/>
        </w:rPr>
        <w:t>.</w:t>
      </w:r>
      <w:r w:rsidRPr="003D0556">
        <w:rPr>
          <w:sz w:val="22"/>
          <w:szCs w:val="22"/>
        </w:rPr>
        <w:t>.........…………</w:t>
      </w:r>
    </w:p>
    <w:p w:rsidR="003D0556" w:rsidRPr="003D0556" w:rsidRDefault="003D0556" w:rsidP="00DB7074">
      <w:pPr>
        <w:pStyle w:val="Corpotesto"/>
        <w:spacing w:after="0" w:line="360" w:lineRule="auto"/>
        <w:ind w:right="-142"/>
        <w:jc w:val="both"/>
        <w:rPr>
          <w:sz w:val="22"/>
          <w:szCs w:val="22"/>
        </w:rPr>
      </w:pPr>
      <w:r w:rsidRPr="003D0556">
        <w:rPr>
          <w:sz w:val="22"/>
          <w:szCs w:val="22"/>
        </w:rPr>
        <w:t>e-mail …………………………………………………………………………</w:t>
      </w:r>
      <w:r w:rsidR="00634EFC">
        <w:rPr>
          <w:sz w:val="22"/>
          <w:szCs w:val="22"/>
        </w:rPr>
        <w:t>.</w:t>
      </w:r>
      <w:r w:rsidRPr="003D0556">
        <w:rPr>
          <w:sz w:val="22"/>
          <w:szCs w:val="22"/>
        </w:rPr>
        <w:t>……………</w:t>
      </w:r>
      <w:r w:rsidR="00DD2DCB">
        <w:rPr>
          <w:sz w:val="22"/>
          <w:szCs w:val="22"/>
        </w:rPr>
        <w:t>…</w:t>
      </w:r>
      <w:r w:rsidRPr="003D0556">
        <w:rPr>
          <w:sz w:val="22"/>
          <w:szCs w:val="22"/>
        </w:rPr>
        <w:t>………………...</w:t>
      </w:r>
    </w:p>
    <w:p w:rsidR="003D0556" w:rsidRDefault="003D0556" w:rsidP="00DB7074">
      <w:pPr>
        <w:pStyle w:val="Corpotesto"/>
        <w:spacing w:after="0" w:line="360" w:lineRule="auto"/>
        <w:ind w:right="-142"/>
        <w:jc w:val="both"/>
        <w:rPr>
          <w:sz w:val="22"/>
          <w:szCs w:val="22"/>
        </w:rPr>
      </w:pPr>
      <w:r w:rsidRPr="003D0556">
        <w:rPr>
          <w:bCs/>
          <w:sz w:val="22"/>
          <w:szCs w:val="22"/>
        </w:rPr>
        <w:t>posta elettronica certificata</w:t>
      </w:r>
      <w:r w:rsidRPr="003D0556">
        <w:rPr>
          <w:sz w:val="22"/>
          <w:szCs w:val="22"/>
        </w:rPr>
        <w:t xml:space="preserve"> …</w:t>
      </w:r>
      <w:r w:rsidR="00DD2DCB">
        <w:rPr>
          <w:sz w:val="22"/>
          <w:szCs w:val="22"/>
        </w:rPr>
        <w:t>……………</w:t>
      </w:r>
      <w:r w:rsidRPr="003D0556">
        <w:rPr>
          <w:sz w:val="22"/>
          <w:szCs w:val="22"/>
        </w:rPr>
        <w:t>……………………………………</w:t>
      </w:r>
      <w:r w:rsidR="00634EFC">
        <w:rPr>
          <w:sz w:val="22"/>
          <w:szCs w:val="22"/>
        </w:rPr>
        <w:t>.</w:t>
      </w:r>
      <w:r w:rsidRPr="003D0556">
        <w:rPr>
          <w:sz w:val="22"/>
          <w:szCs w:val="22"/>
        </w:rPr>
        <w:t>…</w:t>
      </w:r>
      <w:r w:rsidR="00DD2DCB">
        <w:rPr>
          <w:sz w:val="22"/>
          <w:szCs w:val="22"/>
        </w:rPr>
        <w:t>………..</w:t>
      </w:r>
      <w:r w:rsidRPr="003D0556">
        <w:rPr>
          <w:sz w:val="22"/>
          <w:szCs w:val="22"/>
        </w:rPr>
        <w:t>………...….............</w:t>
      </w:r>
    </w:p>
    <w:p w:rsidR="00613758" w:rsidRPr="00F96F05" w:rsidRDefault="00613758" w:rsidP="00DB7074">
      <w:pPr>
        <w:pStyle w:val="Corpotesto"/>
        <w:spacing w:after="0" w:line="360" w:lineRule="auto"/>
        <w:ind w:right="-142"/>
        <w:jc w:val="both"/>
        <w:rPr>
          <w:sz w:val="20"/>
          <w:szCs w:val="20"/>
        </w:rPr>
      </w:pPr>
    </w:p>
    <w:p w:rsidR="0013454E" w:rsidRDefault="0013454E" w:rsidP="00DB7074">
      <w:pPr>
        <w:pStyle w:val="Corpotesto"/>
        <w:widowControl w:val="0"/>
        <w:spacing w:after="0" w:line="360" w:lineRule="auto"/>
        <w:ind w:right="-79"/>
        <w:jc w:val="center"/>
        <w:rPr>
          <w:b/>
          <w:bCs/>
        </w:rPr>
      </w:pPr>
      <w:r w:rsidRPr="005E3F36">
        <w:rPr>
          <w:b/>
          <w:bCs/>
        </w:rPr>
        <w:t>IN QUALIT</w:t>
      </w:r>
      <w:r>
        <w:rPr>
          <w:b/>
          <w:bCs/>
        </w:rPr>
        <w:t>À</w:t>
      </w:r>
      <w:r w:rsidRPr="005E3F36">
        <w:rPr>
          <w:b/>
          <w:bCs/>
        </w:rPr>
        <w:t xml:space="preserve"> DI</w:t>
      </w:r>
    </w:p>
    <w:p w:rsidR="00DB7074" w:rsidRPr="00DB7074" w:rsidRDefault="00DB7074" w:rsidP="00DB7074">
      <w:pPr>
        <w:pStyle w:val="Corpotesto"/>
        <w:widowControl w:val="0"/>
        <w:spacing w:after="0" w:line="360" w:lineRule="auto"/>
        <w:ind w:right="-79"/>
        <w:rPr>
          <w:bCs/>
          <w:sz w:val="20"/>
          <w:szCs w:val="20"/>
        </w:rPr>
      </w:pPr>
    </w:p>
    <w:p w:rsidR="00774B2F" w:rsidRDefault="0013454E" w:rsidP="00774B2F">
      <w:pPr>
        <w:pStyle w:val="Corpotesto"/>
        <w:widowControl w:val="0"/>
        <w:spacing w:after="0" w:line="360" w:lineRule="auto"/>
        <w:ind w:right="-79"/>
        <w:jc w:val="both"/>
        <w:rPr>
          <w:sz w:val="22"/>
          <w:szCs w:val="22"/>
        </w:rPr>
      </w:pPr>
      <w:r w:rsidRPr="00CB54EA">
        <w:rPr>
          <w:sz w:val="22"/>
          <w:szCs w:val="22"/>
        </w:rPr>
        <w:t>□</w:t>
      </w:r>
      <w:r w:rsidRPr="00CB54EA">
        <w:rPr>
          <w:sz w:val="22"/>
          <w:szCs w:val="22"/>
        </w:rPr>
        <w:tab/>
      </w:r>
      <w:r w:rsidRPr="00702E5F">
        <w:rPr>
          <w:b/>
          <w:sz w:val="22"/>
          <w:szCs w:val="22"/>
          <w:u w:val="single"/>
        </w:rPr>
        <w:t>rappresentante di liberi professionisti associati</w:t>
      </w:r>
      <w:r w:rsidR="00774B2F">
        <w:rPr>
          <w:sz w:val="22"/>
          <w:szCs w:val="22"/>
        </w:rPr>
        <w:t xml:space="preserve"> (studio associato avente la seguente </w:t>
      </w:r>
      <w:r w:rsidRPr="00CB54EA">
        <w:rPr>
          <w:spacing w:val="-2"/>
          <w:sz w:val="22"/>
          <w:szCs w:val="22"/>
          <w:lang w:eastAsia="ar-SA"/>
        </w:rPr>
        <w:t>denomina</w:t>
      </w:r>
      <w:r w:rsidR="00774B2F">
        <w:rPr>
          <w:spacing w:val="-2"/>
          <w:sz w:val="22"/>
          <w:szCs w:val="22"/>
          <w:lang w:eastAsia="ar-SA"/>
        </w:rPr>
        <w:t>zione</w:t>
      </w:r>
      <w:r w:rsidRPr="00CB54EA">
        <w:rPr>
          <w:spacing w:val="-2"/>
          <w:sz w:val="22"/>
          <w:szCs w:val="22"/>
          <w:lang w:eastAsia="ar-SA"/>
        </w:rPr>
        <w:t xml:space="preserve"> “.........</w:t>
      </w:r>
      <w:r w:rsidR="00774B2F">
        <w:rPr>
          <w:spacing w:val="-2"/>
          <w:sz w:val="22"/>
          <w:szCs w:val="22"/>
          <w:lang w:eastAsia="ar-SA"/>
        </w:rPr>
        <w:t>.....................</w:t>
      </w:r>
      <w:r w:rsidRPr="00CB54EA">
        <w:rPr>
          <w:spacing w:val="-2"/>
          <w:sz w:val="22"/>
          <w:szCs w:val="22"/>
          <w:lang w:eastAsia="ar-SA"/>
        </w:rPr>
        <w:t>.</w:t>
      </w:r>
      <w:r w:rsidR="00774B2F">
        <w:rPr>
          <w:spacing w:val="-2"/>
          <w:sz w:val="22"/>
          <w:szCs w:val="22"/>
          <w:lang w:eastAsia="ar-SA"/>
        </w:rPr>
        <w:t>.................................</w:t>
      </w:r>
      <w:r w:rsidR="00981530">
        <w:rPr>
          <w:spacing w:val="-2"/>
          <w:sz w:val="22"/>
          <w:szCs w:val="22"/>
          <w:lang w:eastAsia="ar-SA"/>
        </w:rPr>
        <w:t>...</w:t>
      </w:r>
      <w:r w:rsidR="00774B2F">
        <w:rPr>
          <w:spacing w:val="-2"/>
          <w:sz w:val="22"/>
          <w:szCs w:val="22"/>
          <w:lang w:eastAsia="ar-SA"/>
        </w:rPr>
        <w:t>.</w:t>
      </w:r>
      <w:r w:rsidR="00F450FE">
        <w:rPr>
          <w:spacing w:val="-2"/>
          <w:sz w:val="22"/>
          <w:szCs w:val="22"/>
          <w:lang w:eastAsia="ar-SA"/>
        </w:rPr>
        <w:t>..</w:t>
      </w:r>
      <w:r w:rsidR="00774B2F">
        <w:rPr>
          <w:spacing w:val="-2"/>
          <w:sz w:val="22"/>
          <w:szCs w:val="22"/>
          <w:lang w:eastAsia="ar-SA"/>
        </w:rPr>
        <w:t>.............................................</w:t>
      </w:r>
      <w:r w:rsidRPr="00CB54EA">
        <w:rPr>
          <w:spacing w:val="-2"/>
          <w:sz w:val="22"/>
          <w:szCs w:val="22"/>
          <w:lang w:eastAsia="ar-SA"/>
        </w:rPr>
        <w:t>...”</w:t>
      </w:r>
      <w:r w:rsidR="00774B2F">
        <w:rPr>
          <w:spacing w:val="-2"/>
          <w:sz w:val="22"/>
          <w:szCs w:val="22"/>
          <w:lang w:eastAsia="ar-SA"/>
        </w:rPr>
        <w:t xml:space="preserve"> </w:t>
      </w:r>
      <w:r w:rsidR="00774B2F" w:rsidRPr="00096BDD">
        <w:rPr>
          <w:sz w:val="22"/>
          <w:szCs w:val="22"/>
        </w:rPr>
        <w:t>P. IVA ..............</w:t>
      </w:r>
      <w:r w:rsidR="00981530">
        <w:rPr>
          <w:sz w:val="22"/>
          <w:szCs w:val="22"/>
        </w:rPr>
        <w:t>....</w:t>
      </w:r>
      <w:r w:rsidR="00774B2F" w:rsidRPr="00096BDD">
        <w:rPr>
          <w:sz w:val="22"/>
          <w:szCs w:val="22"/>
        </w:rPr>
        <w:t>.........</w:t>
      </w:r>
      <w:r w:rsidR="00774B2F">
        <w:rPr>
          <w:sz w:val="22"/>
          <w:szCs w:val="22"/>
        </w:rPr>
        <w:t>......</w:t>
      </w:r>
      <w:r w:rsidR="00774B2F" w:rsidRPr="00096BDD">
        <w:rPr>
          <w:sz w:val="22"/>
          <w:szCs w:val="22"/>
        </w:rPr>
        <w:t>............. sede legale in .............</w:t>
      </w:r>
      <w:r w:rsidR="00800A0B">
        <w:rPr>
          <w:sz w:val="22"/>
          <w:szCs w:val="22"/>
        </w:rPr>
        <w:t>...............</w:t>
      </w:r>
      <w:r w:rsidR="00774B2F" w:rsidRPr="00096BDD">
        <w:rPr>
          <w:sz w:val="22"/>
          <w:szCs w:val="22"/>
        </w:rPr>
        <w:t>...........</w:t>
      </w:r>
      <w:r w:rsidR="002C3134">
        <w:rPr>
          <w:sz w:val="22"/>
          <w:szCs w:val="22"/>
        </w:rPr>
        <w:t>...............</w:t>
      </w:r>
      <w:r w:rsidR="00774B2F" w:rsidRPr="00096BDD">
        <w:rPr>
          <w:sz w:val="22"/>
          <w:szCs w:val="22"/>
        </w:rPr>
        <w:t>................</w:t>
      </w:r>
      <w:r w:rsidR="00800A0B">
        <w:rPr>
          <w:sz w:val="22"/>
          <w:szCs w:val="22"/>
        </w:rPr>
        <w:t>.......</w:t>
      </w:r>
      <w:r w:rsidR="00774B2F" w:rsidRPr="00096BDD">
        <w:rPr>
          <w:sz w:val="22"/>
          <w:szCs w:val="22"/>
        </w:rPr>
        <w:t>.................</w:t>
      </w:r>
      <w:r w:rsidR="002C3134">
        <w:rPr>
          <w:sz w:val="22"/>
          <w:szCs w:val="22"/>
        </w:rPr>
        <w:t>...</w:t>
      </w:r>
      <w:r w:rsidR="00774B2F" w:rsidRPr="00096BDD">
        <w:rPr>
          <w:sz w:val="22"/>
          <w:szCs w:val="22"/>
        </w:rPr>
        <w:t>.............</w:t>
      </w:r>
      <w:r w:rsidR="00774B2F">
        <w:rPr>
          <w:sz w:val="22"/>
          <w:szCs w:val="22"/>
        </w:rPr>
        <w:t xml:space="preserve">...... </w:t>
      </w:r>
      <w:proofErr w:type="spellStart"/>
      <w:r w:rsidR="00774B2F" w:rsidRPr="00096BDD">
        <w:rPr>
          <w:sz w:val="22"/>
          <w:szCs w:val="22"/>
        </w:rPr>
        <w:t>prov</w:t>
      </w:r>
      <w:proofErr w:type="spellEnd"/>
      <w:r w:rsidR="00774B2F" w:rsidRPr="00096BDD">
        <w:rPr>
          <w:sz w:val="22"/>
          <w:szCs w:val="22"/>
        </w:rPr>
        <w:t>. ........</w:t>
      </w:r>
      <w:r w:rsidR="002C3134">
        <w:rPr>
          <w:sz w:val="22"/>
          <w:szCs w:val="22"/>
        </w:rPr>
        <w:t>.</w:t>
      </w:r>
      <w:r w:rsidR="00774B2F" w:rsidRPr="00096BDD">
        <w:rPr>
          <w:sz w:val="22"/>
          <w:szCs w:val="22"/>
        </w:rPr>
        <w:t>.................. via/piazza ..................................................</w:t>
      </w:r>
      <w:r w:rsidR="00800A0B">
        <w:rPr>
          <w:sz w:val="22"/>
          <w:szCs w:val="22"/>
        </w:rPr>
        <w:t>............</w:t>
      </w:r>
      <w:r w:rsidR="00774B2F">
        <w:rPr>
          <w:sz w:val="22"/>
          <w:szCs w:val="22"/>
        </w:rPr>
        <w:t xml:space="preserve">........ </w:t>
      </w:r>
      <w:r w:rsidR="00774B2F" w:rsidRPr="00096BDD">
        <w:rPr>
          <w:sz w:val="22"/>
          <w:szCs w:val="22"/>
        </w:rPr>
        <w:t xml:space="preserve">n. </w:t>
      </w:r>
      <w:r w:rsidR="00774B2F">
        <w:rPr>
          <w:sz w:val="22"/>
          <w:szCs w:val="22"/>
        </w:rPr>
        <w:t>..</w:t>
      </w:r>
      <w:r w:rsidR="00800A0B">
        <w:rPr>
          <w:sz w:val="22"/>
          <w:szCs w:val="22"/>
        </w:rPr>
        <w:t>...</w:t>
      </w:r>
      <w:r w:rsidR="00774B2F" w:rsidRPr="00096BDD">
        <w:rPr>
          <w:sz w:val="22"/>
          <w:szCs w:val="22"/>
        </w:rPr>
        <w:t xml:space="preserve">...., </w:t>
      </w:r>
      <w:r w:rsidR="00774B2F">
        <w:rPr>
          <w:sz w:val="22"/>
          <w:szCs w:val="22"/>
        </w:rPr>
        <w:t>tel. ......</w:t>
      </w:r>
      <w:r w:rsidR="00800A0B">
        <w:rPr>
          <w:sz w:val="22"/>
          <w:szCs w:val="22"/>
        </w:rPr>
        <w:t>..</w:t>
      </w:r>
      <w:r w:rsidR="00774B2F" w:rsidRPr="00096BDD">
        <w:rPr>
          <w:sz w:val="22"/>
          <w:szCs w:val="22"/>
        </w:rPr>
        <w:t>........</w:t>
      </w:r>
      <w:r w:rsidR="00774B2F">
        <w:rPr>
          <w:sz w:val="22"/>
          <w:szCs w:val="22"/>
        </w:rPr>
        <w:t>..</w:t>
      </w:r>
      <w:r w:rsidR="00800A0B">
        <w:rPr>
          <w:sz w:val="22"/>
          <w:szCs w:val="22"/>
        </w:rPr>
        <w:t>...</w:t>
      </w:r>
      <w:r w:rsidR="009F7D32">
        <w:rPr>
          <w:sz w:val="22"/>
          <w:szCs w:val="22"/>
        </w:rPr>
        <w:t>..</w:t>
      </w:r>
      <w:r w:rsidR="00774B2F" w:rsidRPr="00096BDD">
        <w:rPr>
          <w:sz w:val="22"/>
          <w:szCs w:val="22"/>
        </w:rPr>
        <w:t>......... fax ...................</w:t>
      </w:r>
      <w:r w:rsidR="00800A0B">
        <w:rPr>
          <w:sz w:val="22"/>
          <w:szCs w:val="22"/>
        </w:rPr>
        <w:t>........</w:t>
      </w:r>
      <w:r w:rsidR="00774B2F">
        <w:rPr>
          <w:sz w:val="22"/>
          <w:szCs w:val="22"/>
        </w:rPr>
        <w:t>.</w:t>
      </w:r>
      <w:r w:rsidR="00800A0B">
        <w:rPr>
          <w:sz w:val="22"/>
          <w:szCs w:val="22"/>
        </w:rPr>
        <w:t xml:space="preserve"> e-mail ………………...………………………….………….…… </w:t>
      </w:r>
      <w:proofErr w:type="spellStart"/>
      <w:r w:rsidR="00800A0B">
        <w:rPr>
          <w:sz w:val="22"/>
          <w:szCs w:val="22"/>
        </w:rPr>
        <w:t>pec</w:t>
      </w:r>
      <w:proofErr w:type="spellEnd"/>
      <w:r w:rsidR="00800A0B">
        <w:rPr>
          <w:sz w:val="22"/>
          <w:szCs w:val="22"/>
        </w:rPr>
        <w:t xml:space="preserve"> ……………………….………..………</w:t>
      </w:r>
      <w:r w:rsidR="009F7D32">
        <w:rPr>
          <w:sz w:val="22"/>
          <w:szCs w:val="22"/>
        </w:rPr>
        <w:t>)</w:t>
      </w:r>
    </w:p>
    <w:p w:rsidR="0013454E" w:rsidRPr="00CB54EA" w:rsidRDefault="0013454E" w:rsidP="00774B2F">
      <w:pPr>
        <w:pStyle w:val="Corpotesto"/>
        <w:widowControl w:val="0"/>
        <w:spacing w:after="0" w:line="360" w:lineRule="auto"/>
        <w:ind w:right="-79"/>
        <w:jc w:val="both"/>
        <w:rPr>
          <w:spacing w:val="-2"/>
          <w:sz w:val="22"/>
          <w:szCs w:val="22"/>
          <w:lang w:eastAsia="ar-SA"/>
        </w:rPr>
      </w:pPr>
      <w:r w:rsidRPr="00CB54EA">
        <w:rPr>
          <w:spacing w:val="-2"/>
          <w:sz w:val="22"/>
          <w:szCs w:val="22"/>
          <w:lang w:eastAsia="ar-SA"/>
        </w:rPr>
        <w:t>il quale partecipa come “professionista associato” unitamente a (</w:t>
      </w:r>
      <w:r w:rsidRPr="00702E5F">
        <w:rPr>
          <w:bCs/>
          <w:spacing w:val="-2"/>
          <w:sz w:val="22"/>
          <w:szCs w:val="22"/>
          <w:lang w:eastAsia="ar-SA"/>
        </w:rPr>
        <w:t>riportare nominativo</w:t>
      </w:r>
      <w:r w:rsidR="00DB7074" w:rsidRPr="00702E5F">
        <w:rPr>
          <w:bCs/>
          <w:spacing w:val="-2"/>
          <w:sz w:val="22"/>
          <w:szCs w:val="22"/>
          <w:lang w:eastAsia="ar-SA"/>
        </w:rPr>
        <w:t>,</w:t>
      </w:r>
      <w:r w:rsidRPr="00702E5F">
        <w:rPr>
          <w:bCs/>
          <w:spacing w:val="-2"/>
          <w:sz w:val="22"/>
          <w:szCs w:val="22"/>
          <w:lang w:eastAsia="ar-SA"/>
        </w:rPr>
        <w:t xml:space="preserve"> qualifica professionale e </w:t>
      </w:r>
      <w:proofErr w:type="spellStart"/>
      <w:r w:rsidRPr="00702E5F">
        <w:rPr>
          <w:bCs/>
          <w:spacing w:val="-2"/>
          <w:sz w:val="22"/>
          <w:szCs w:val="22"/>
          <w:lang w:eastAsia="ar-SA"/>
        </w:rPr>
        <w:t>c.f.</w:t>
      </w:r>
      <w:proofErr w:type="spellEnd"/>
      <w:r w:rsidRPr="00702E5F">
        <w:rPr>
          <w:bCs/>
          <w:spacing w:val="-2"/>
          <w:sz w:val="22"/>
          <w:szCs w:val="22"/>
          <w:lang w:eastAsia="ar-SA"/>
        </w:rPr>
        <w:t xml:space="preserve"> di ogni associato</w:t>
      </w:r>
      <w:r w:rsidRPr="00702E5F">
        <w:rPr>
          <w:spacing w:val="-2"/>
          <w:sz w:val="22"/>
          <w:szCs w:val="22"/>
          <w:lang w:eastAsia="ar-SA"/>
        </w:rPr>
        <w:t>)</w:t>
      </w:r>
      <w:r w:rsidRPr="00CB54EA">
        <w:rPr>
          <w:spacing w:val="-2"/>
          <w:sz w:val="22"/>
          <w:szCs w:val="22"/>
          <w:lang w:eastAsia="ar-SA"/>
        </w:rPr>
        <w:t xml:space="preserve"> che </w:t>
      </w:r>
      <w:r w:rsidRPr="00CB54EA">
        <w:rPr>
          <w:spacing w:val="-2"/>
          <w:sz w:val="22"/>
          <w:szCs w:val="22"/>
          <w:u w:val="single"/>
          <w:lang w:eastAsia="ar-SA"/>
        </w:rPr>
        <w:t>sottoscrivono TUTTI in calce la presente istanza</w:t>
      </w:r>
      <w:r w:rsidRPr="00CB54EA">
        <w:rPr>
          <w:spacing w:val="-2"/>
          <w:sz w:val="22"/>
          <w:szCs w:val="22"/>
          <w:lang w:eastAsia="ar-SA"/>
        </w:rPr>
        <w:t>:</w:t>
      </w:r>
    </w:p>
    <w:p w:rsidR="00DB7074" w:rsidRPr="00B26FAE" w:rsidRDefault="0013454E" w:rsidP="0053412D">
      <w:pPr>
        <w:pStyle w:val="Corpotesto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B26FAE">
        <w:rPr>
          <w:spacing w:val="-2"/>
          <w:sz w:val="22"/>
          <w:szCs w:val="22"/>
          <w:lang w:eastAsia="ar-SA"/>
        </w:rPr>
        <w:t>nome e cognome .............................</w:t>
      </w:r>
      <w:r w:rsidR="00DB7074" w:rsidRPr="00B26FAE">
        <w:rPr>
          <w:spacing w:val="-2"/>
          <w:sz w:val="22"/>
          <w:szCs w:val="22"/>
          <w:lang w:eastAsia="ar-SA"/>
        </w:rPr>
        <w:t>...........................</w:t>
      </w:r>
      <w:r w:rsidRPr="00B26FAE">
        <w:rPr>
          <w:spacing w:val="-2"/>
          <w:sz w:val="22"/>
          <w:szCs w:val="22"/>
          <w:lang w:eastAsia="ar-SA"/>
        </w:rPr>
        <w:t>...................................</w:t>
      </w:r>
      <w:r w:rsidR="00DB7074" w:rsidRPr="00B26FAE">
        <w:rPr>
          <w:spacing w:val="-2"/>
          <w:sz w:val="22"/>
          <w:szCs w:val="22"/>
          <w:lang w:eastAsia="ar-SA"/>
        </w:rPr>
        <w:t>.............................</w:t>
      </w:r>
      <w:r w:rsidRPr="00B26FAE">
        <w:rPr>
          <w:spacing w:val="-2"/>
          <w:sz w:val="22"/>
          <w:szCs w:val="22"/>
          <w:lang w:eastAsia="ar-SA"/>
        </w:rPr>
        <w:t>..</w:t>
      </w:r>
      <w:r w:rsidR="00DB7074" w:rsidRPr="00B26FAE">
        <w:rPr>
          <w:spacing w:val="-2"/>
          <w:sz w:val="22"/>
          <w:szCs w:val="22"/>
          <w:lang w:eastAsia="ar-SA"/>
        </w:rPr>
        <w:t>..........</w:t>
      </w:r>
      <w:r w:rsidRPr="00B26FAE">
        <w:rPr>
          <w:spacing w:val="-2"/>
          <w:sz w:val="22"/>
          <w:szCs w:val="22"/>
          <w:lang w:eastAsia="ar-SA"/>
        </w:rPr>
        <w:t>...............</w:t>
      </w:r>
    </w:p>
    <w:p w:rsidR="00DB7074" w:rsidRPr="00B26FAE" w:rsidRDefault="0013454E" w:rsidP="00DB7074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B26FAE">
        <w:rPr>
          <w:spacing w:val="-2"/>
          <w:sz w:val="22"/>
          <w:szCs w:val="22"/>
          <w:lang w:eastAsia="ar-SA"/>
        </w:rPr>
        <w:t>qualifica professionale .......................................................................</w:t>
      </w:r>
      <w:r w:rsidR="00DB7074" w:rsidRPr="00B26FAE">
        <w:rPr>
          <w:spacing w:val="-2"/>
          <w:sz w:val="22"/>
          <w:szCs w:val="22"/>
          <w:lang w:eastAsia="ar-SA"/>
        </w:rPr>
        <w:t>...................................................................</w:t>
      </w:r>
    </w:p>
    <w:p w:rsidR="0013454E" w:rsidRPr="00B26FAE" w:rsidRDefault="0013454E" w:rsidP="00DB7074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B26FAE">
        <w:rPr>
          <w:spacing w:val="-2"/>
          <w:sz w:val="22"/>
          <w:szCs w:val="22"/>
          <w:lang w:eastAsia="ar-SA"/>
        </w:rPr>
        <w:t>C.F. ...............................................</w:t>
      </w:r>
      <w:r w:rsidR="00DB7074" w:rsidRPr="00B26FAE">
        <w:rPr>
          <w:spacing w:val="-2"/>
          <w:sz w:val="22"/>
          <w:szCs w:val="22"/>
          <w:lang w:eastAsia="ar-SA"/>
        </w:rPr>
        <w:t>..........................................................................................................</w:t>
      </w:r>
      <w:r w:rsidRPr="00B26FAE">
        <w:rPr>
          <w:spacing w:val="-2"/>
          <w:sz w:val="22"/>
          <w:szCs w:val="22"/>
          <w:lang w:eastAsia="ar-SA"/>
        </w:rPr>
        <w:t>...............</w:t>
      </w:r>
    </w:p>
    <w:p w:rsidR="00DB7074" w:rsidRPr="00B26FAE" w:rsidRDefault="0013454E" w:rsidP="00DB7074">
      <w:pPr>
        <w:pStyle w:val="Corpotesto"/>
        <w:widowControl w:val="0"/>
        <w:spacing w:after="0" w:line="360" w:lineRule="auto"/>
        <w:ind w:left="360" w:right="-79"/>
        <w:jc w:val="both"/>
        <w:rPr>
          <w:sz w:val="22"/>
          <w:szCs w:val="22"/>
        </w:rPr>
      </w:pPr>
      <w:r w:rsidRPr="00B26FAE">
        <w:rPr>
          <w:spacing w:val="-2"/>
          <w:sz w:val="22"/>
          <w:szCs w:val="22"/>
          <w:lang w:eastAsia="ar-SA"/>
        </w:rPr>
        <w:t xml:space="preserve">iscritto all’Ordine/Collegio </w:t>
      </w:r>
      <w:r w:rsidRPr="00B26FAE">
        <w:rPr>
          <w:sz w:val="22"/>
          <w:szCs w:val="22"/>
        </w:rPr>
        <w:t>professionale .............................................................................................</w:t>
      </w:r>
      <w:r w:rsidR="00DB7074" w:rsidRPr="00B26FAE">
        <w:rPr>
          <w:sz w:val="22"/>
          <w:szCs w:val="22"/>
        </w:rPr>
        <w:t>...........</w:t>
      </w:r>
    </w:p>
    <w:p w:rsidR="0013454E" w:rsidRPr="00B26FAE" w:rsidRDefault="0001771D" w:rsidP="00DB7074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>
        <w:rPr>
          <w:sz w:val="22"/>
          <w:szCs w:val="22"/>
        </w:rPr>
        <w:t>sezione ...............</w:t>
      </w:r>
      <w:r w:rsidR="0013454E" w:rsidRPr="00B26FAE">
        <w:rPr>
          <w:sz w:val="22"/>
          <w:szCs w:val="22"/>
        </w:rPr>
        <w:t>.</w:t>
      </w:r>
      <w:r w:rsidR="00DB7074" w:rsidRPr="00B26FAE">
        <w:rPr>
          <w:sz w:val="22"/>
          <w:szCs w:val="22"/>
        </w:rPr>
        <w:t>..</w:t>
      </w:r>
      <w:r w:rsidR="0013454E" w:rsidRPr="00B26FAE">
        <w:rPr>
          <w:sz w:val="22"/>
          <w:szCs w:val="22"/>
        </w:rPr>
        <w:t>......</w:t>
      </w:r>
      <w:r w:rsidR="00B26FAE">
        <w:rPr>
          <w:sz w:val="22"/>
          <w:szCs w:val="22"/>
        </w:rPr>
        <w:t>...</w:t>
      </w:r>
      <w:r w:rsidR="0013454E" w:rsidRPr="00B26FAE">
        <w:rPr>
          <w:sz w:val="22"/>
          <w:szCs w:val="22"/>
        </w:rPr>
        <w:t>.............. della provincia di .....</w:t>
      </w:r>
      <w:r>
        <w:rPr>
          <w:sz w:val="22"/>
          <w:szCs w:val="22"/>
        </w:rPr>
        <w:t>......</w:t>
      </w:r>
      <w:r w:rsidR="0013454E" w:rsidRPr="00B26FAE">
        <w:rPr>
          <w:sz w:val="22"/>
          <w:szCs w:val="22"/>
        </w:rPr>
        <w:t>..</w:t>
      </w:r>
      <w:r>
        <w:rPr>
          <w:sz w:val="22"/>
          <w:szCs w:val="22"/>
        </w:rPr>
        <w:t>.</w:t>
      </w:r>
      <w:r w:rsidR="00B26FAE">
        <w:rPr>
          <w:sz w:val="22"/>
          <w:szCs w:val="22"/>
        </w:rPr>
        <w:t>..</w:t>
      </w:r>
      <w:r w:rsidR="0013454E" w:rsidRPr="00B26FAE">
        <w:rPr>
          <w:sz w:val="22"/>
          <w:szCs w:val="22"/>
        </w:rPr>
        <w:t>....</w:t>
      </w:r>
      <w:r w:rsidR="00DB7074" w:rsidRPr="00B26FAE">
        <w:rPr>
          <w:sz w:val="22"/>
          <w:szCs w:val="22"/>
        </w:rPr>
        <w:t>..</w:t>
      </w:r>
      <w:r w:rsidR="0013454E" w:rsidRPr="00B26FAE">
        <w:rPr>
          <w:sz w:val="22"/>
          <w:szCs w:val="22"/>
        </w:rPr>
        <w:t xml:space="preserve">.......... </w:t>
      </w:r>
      <w:r>
        <w:rPr>
          <w:sz w:val="22"/>
          <w:szCs w:val="22"/>
        </w:rPr>
        <w:t>dal ..........</w:t>
      </w:r>
      <w:r w:rsidR="00DB7074" w:rsidRPr="00B26FAE">
        <w:rPr>
          <w:sz w:val="22"/>
          <w:szCs w:val="22"/>
        </w:rPr>
        <w:t>.....</w:t>
      </w:r>
      <w:r>
        <w:rPr>
          <w:sz w:val="22"/>
          <w:szCs w:val="22"/>
        </w:rPr>
        <w:t>..</w:t>
      </w:r>
      <w:r w:rsidR="00DB7074" w:rsidRPr="00B26FAE">
        <w:rPr>
          <w:sz w:val="22"/>
          <w:szCs w:val="22"/>
        </w:rPr>
        <w:t>.......</w:t>
      </w:r>
      <w:r>
        <w:rPr>
          <w:sz w:val="22"/>
          <w:szCs w:val="22"/>
        </w:rPr>
        <w:t xml:space="preserve"> con il n.</w:t>
      </w:r>
      <w:r w:rsidR="0013454E" w:rsidRPr="00B26FAE">
        <w:rPr>
          <w:sz w:val="22"/>
          <w:szCs w:val="22"/>
        </w:rPr>
        <w:t xml:space="preserve"> …</w:t>
      </w:r>
      <w:r w:rsidR="00DB7074" w:rsidRPr="00B26FAE">
        <w:rPr>
          <w:sz w:val="22"/>
          <w:szCs w:val="22"/>
        </w:rPr>
        <w:t>…</w:t>
      </w:r>
    </w:p>
    <w:p w:rsidR="00DB7074" w:rsidRPr="00B26FAE" w:rsidRDefault="00DB7074" w:rsidP="0053412D">
      <w:pPr>
        <w:pStyle w:val="Corpotesto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B26FAE">
        <w:rPr>
          <w:spacing w:val="-2"/>
          <w:sz w:val="22"/>
          <w:szCs w:val="22"/>
          <w:lang w:eastAsia="ar-SA"/>
        </w:rPr>
        <w:t>nome e cognome ...................................................................................................................................................</w:t>
      </w:r>
    </w:p>
    <w:p w:rsidR="00DB7074" w:rsidRPr="00B26FAE" w:rsidRDefault="00DB7074" w:rsidP="00DB7074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B26FAE">
        <w:rPr>
          <w:spacing w:val="-2"/>
          <w:sz w:val="22"/>
          <w:szCs w:val="22"/>
          <w:lang w:eastAsia="ar-SA"/>
        </w:rPr>
        <w:t>qualifica professionale ..........................................................................................................................................</w:t>
      </w:r>
    </w:p>
    <w:p w:rsidR="00DB7074" w:rsidRPr="00B26FAE" w:rsidRDefault="00DB7074" w:rsidP="00DB7074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B26FAE">
        <w:rPr>
          <w:spacing w:val="-2"/>
          <w:sz w:val="22"/>
          <w:szCs w:val="22"/>
          <w:lang w:eastAsia="ar-SA"/>
        </w:rPr>
        <w:t>C.F. ........................................................................................................................................................................</w:t>
      </w:r>
    </w:p>
    <w:p w:rsidR="00DB7074" w:rsidRPr="00B26FAE" w:rsidRDefault="00DB7074" w:rsidP="00DB7074">
      <w:pPr>
        <w:pStyle w:val="Corpotesto"/>
        <w:widowControl w:val="0"/>
        <w:spacing w:after="0" w:line="360" w:lineRule="auto"/>
        <w:ind w:left="360" w:right="-79"/>
        <w:jc w:val="both"/>
        <w:rPr>
          <w:sz w:val="22"/>
          <w:szCs w:val="22"/>
        </w:rPr>
      </w:pPr>
      <w:r w:rsidRPr="00B26FAE">
        <w:rPr>
          <w:spacing w:val="-2"/>
          <w:sz w:val="22"/>
          <w:szCs w:val="22"/>
          <w:lang w:eastAsia="ar-SA"/>
        </w:rPr>
        <w:t xml:space="preserve">iscritto all’Ordine/Collegio </w:t>
      </w:r>
      <w:r w:rsidRPr="00B26FAE">
        <w:rPr>
          <w:sz w:val="22"/>
          <w:szCs w:val="22"/>
        </w:rPr>
        <w:t>professionale ........................................................................................................</w:t>
      </w:r>
    </w:p>
    <w:p w:rsidR="00AF6B6D" w:rsidRPr="00B26FAE" w:rsidRDefault="00AF6B6D" w:rsidP="00AF6B6D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>
        <w:rPr>
          <w:sz w:val="22"/>
          <w:szCs w:val="22"/>
        </w:rPr>
        <w:lastRenderedPageBreak/>
        <w:t>sezione ...............</w:t>
      </w:r>
      <w:r w:rsidRPr="00B26FAE">
        <w:rPr>
          <w:sz w:val="22"/>
          <w:szCs w:val="22"/>
        </w:rPr>
        <w:t>.........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>.............. della provincia di .....</w:t>
      </w:r>
      <w:r>
        <w:rPr>
          <w:sz w:val="22"/>
          <w:szCs w:val="22"/>
        </w:rPr>
        <w:t>......</w:t>
      </w:r>
      <w:r w:rsidRPr="00B26FAE">
        <w:rPr>
          <w:sz w:val="22"/>
          <w:szCs w:val="22"/>
        </w:rPr>
        <w:t>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 xml:space="preserve">................ </w:t>
      </w:r>
      <w:r>
        <w:rPr>
          <w:sz w:val="22"/>
          <w:szCs w:val="22"/>
        </w:rPr>
        <w:t>dal ..........</w:t>
      </w:r>
      <w:r w:rsidRPr="00B26FAE">
        <w:rPr>
          <w:sz w:val="22"/>
          <w:szCs w:val="22"/>
        </w:rPr>
        <w:t>.....</w:t>
      </w:r>
      <w:r>
        <w:rPr>
          <w:sz w:val="22"/>
          <w:szCs w:val="22"/>
        </w:rPr>
        <w:t>..</w:t>
      </w:r>
      <w:r w:rsidRPr="00B26FAE">
        <w:rPr>
          <w:sz w:val="22"/>
          <w:szCs w:val="22"/>
        </w:rPr>
        <w:t>.......</w:t>
      </w:r>
      <w:r>
        <w:rPr>
          <w:sz w:val="22"/>
          <w:szCs w:val="22"/>
        </w:rPr>
        <w:t xml:space="preserve"> con il n.</w:t>
      </w:r>
      <w:r w:rsidRPr="00B26FAE">
        <w:rPr>
          <w:sz w:val="22"/>
          <w:szCs w:val="22"/>
        </w:rPr>
        <w:t xml:space="preserve"> ……</w:t>
      </w:r>
    </w:p>
    <w:p w:rsidR="00096BDD" w:rsidRDefault="00096BDD" w:rsidP="00096BDD">
      <w:pPr>
        <w:pStyle w:val="Corpotesto"/>
        <w:widowControl w:val="0"/>
        <w:spacing w:after="0" w:line="360" w:lineRule="auto"/>
        <w:ind w:right="-79"/>
        <w:rPr>
          <w:spacing w:val="-2"/>
          <w:sz w:val="22"/>
          <w:szCs w:val="22"/>
          <w:lang w:eastAsia="ar-SA"/>
        </w:rPr>
      </w:pPr>
    </w:p>
    <w:p w:rsidR="00D07BF7" w:rsidRPr="00F41C6A" w:rsidRDefault="00D07BF7" w:rsidP="00096BDD">
      <w:pPr>
        <w:pStyle w:val="Corpotesto"/>
        <w:widowControl w:val="0"/>
        <w:spacing w:after="0" w:line="360" w:lineRule="auto"/>
        <w:ind w:right="-79"/>
        <w:rPr>
          <w:spacing w:val="-2"/>
          <w:sz w:val="22"/>
          <w:szCs w:val="22"/>
          <w:lang w:eastAsia="ar-SA"/>
        </w:rPr>
      </w:pPr>
    </w:p>
    <w:p w:rsidR="00096BDD" w:rsidRPr="00096BDD" w:rsidRDefault="00096BDD" w:rsidP="00096BDD">
      <w:pPr>
        <w:pStyle w:val="Corpotesto"/>
        <w:widowControl w:val="0"/>
        <w:spacing w:after="0" w:line="360" w:lineRule="auto"/>
        <w:ind w:right="-79"/>
        <w:jc w:val="both"/>
        <w:rPr>
          <w:sz w:val="22"/>
          <w:szCs w:val="22"/>
        </w:rPr>
      </w:pPr>
      <w:r w:rsidRPr="00096BDD">
        <w:rPr>
          <w:sz w:val="22"/>
          <w:szCs w:val="22"/>
        </w:rPr>
        <w:t>□</w:t>
      </w:r>
      <w:r w:rsidR="00945C94">
        <w:rPr>
          <w:sz w:val="22"/>
          <w:szCs w:val="22"/>
        </w:rPr>
        <w:t xml:space="preserve"> </w:t>
      </w:r>
      <w:r w:rsidRPr="00702E5F">
        <w:rPr>
          <w:b/>
          <w:sz w:val="22"/>
          <w:szCs w:val="22"/>
          <w:u w:val="single"/>
        </w:rPr>
        <w:t>legale rappresentante di società di professionisti</w:t>
      </w:r>
      <w:r w:rsidRPr="00096BDD">
        <w:rPr>
          <w:sz w:val="22"/>
          <w:szCs w:val="22"/>
        </w:rPr>
        <w:t xml:space="preserve"> </w:t>
      </w:r>
      <w:r w:rsidR="009F42DE">
        <w:rPr>
          <w:sz w:val="22"/>
          <w:szCs w:val="22"/>
        </w:rPr>
        <w:t xml:space="preserve">(art. </w:t>
      </w:r>
      <w:r w:rsidR="00BB58E7">
        <w:rPr>
          <w:sz w:val="22"/>
          <w:szCs w:val="22"/>
        </w:rPr>
        <w:t>46</w:t>
      </w:r>
      <w:r w:rsidR="009F42DE">
        <w:rPr>
          <w:sz w:val="22"/>
          <w:szCs w:val="22"/>
        </w:rPr>
        <w:t xml:space="preserve"> comma 1 </w:t>
      </w:r>
      <w:proofErr w:type="spellStart"/>
      <w:r w:rsidR="009F42DE">
        <w:rPr>
          <w:sz w:val="22"/>
          <w:szCs w:val="22"/>
        </w:rPr>
        <w:t>lett</w:t>
      </w:r>
      <w:proofErr w:type="spellEnd"/>
      <w:r w:rsidR="009F42DE">
        <w:rPr>
          <w:sz w:val="22"/>
          <w:szCs w:val="22"/>
        </w:rPr>
        <w:t xml:space="preserve">. </w:t>
      </w:r>
      <w:r w:rsidR="00BB58E7">
        <w:rPr>
          <w:sz w:val="22"/>
          <w:szCs w:val="22"/>
        </w:rPr>
        <w:t>b) del d.</w:t>
      </w:r>
      <w:r>
        <w:rPr>
          <w:sz w:val="22"/>
          <w:szCs w:val="22"/>
        </w:rPr>
        <w:t xml:space="preserve"> </w:t>
      </w:r>
      <w:proofErr w:type="spellStart"/>
      <w:r w:rsidR="00BB58E7">
        <w:rPr>
          <w:sz w:val="22"/>
          <w:szCs w:val="22"/>
        </w:rPr>
        <w:t>l</w:t>
      </w:r>
      <w:r w:rsidRPr="00096BDD">
        <w:rPr>
          <w:sz w:val="22"/>
          <w:szCs w:val="22"/>
        </w:rPr>
        <w:t>gs</w:t>
      </w:r>
      <w:proofErr w:type="spellEnd"/>
      <w:r>
        <w:rPr>
          <w:sz w:val="22"/>
          <w:szCs w:val="22"/>
        </w:rPr>
        <w:t>.</w:t>
      </w:r>
      <w:r w:rsidRPr="00096BDD">
        <w:rPr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 w:rsidR="00BB58E7">
        <w:rPr>
          <w:sz w:val="22"/>
          <w:szCs w:val="22"/>
        </w:rPr>
        <w:t xml:space="preserve"> 50</w:t>
      </w:r>
      <w:r w:rsidRPr="00096BDD">
        <w:rPr>
          <w:sz w:val="22"/>
          <w:szCs w:val="22"/>
        </w:rPr>
        <w:t>/</w:t>
      </w:r>
      <w:r w:rsidR="00BB58E7">
        <w:rPr>
          <w:sz w:val="22"/>
          <w:szCs w:val="22"/>
        </w:rPr>
        <w:t>201</w:t>
      </w:r>
      <w:r w:rsidRPr="00096BDD">
        <w:rPr>
          <w:sz w:val="22"/>
          <w:szCs w:val="22"/>
        </w:rPr>
        <w:t xml:space="preserve">6 e </w:t>
      </w:r>
      <w:proofErr w:type="spellStart"/>
      <w:r w:rsidRPr="00096BDD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096BDD">
        <w:rPr>
          <w:sz w:val="22"/>
          <w:szCs w:val="22"/>
        </w:rPr>
        <w:t>m</w:t>
      </w:r>
      <w:r>
        <w:rPr>
          <w:sz w:val="22"/>
          <w:szCs w:val="22"/>
        </w:rPr>
        <w:t>.</w:t>
      </w:r>
      <w:r w:rsidRPr="00096BDD">
        <w:rPr>
          <w:sz w:val="22"/>
          <w:szCs w:val="22"/>
        </w:rPr>
        <w:t>i</w:t>
      </w:r>
      <w:r>
        <w:rPr>
          <w:sz w:val="22"/>
          <w:szCs w:val="22"/>
        </w:rPr>
        <w:t>.</w:t>
      </w:r>
      <w:proofErr w:type="spellEnd"/>
      <w:r w:rsidRPr="00096BDD">
        <w:rPr>
          <w:sz w:val="22"/>
          <w:szCs w:val="22"/>
        </w:rPr>
        <w:t xml:space="preserve">) </w:t>
      </w:r>
      <w:r w:rsidRPr="00702E5F">
        <w:rPr>
          <w:b/>
          <w:sz w:val="22"/>
          <w:szCs w:val="22"/>
        </w:rPr>
        <w:t xml:space="preserve">o </w:t>
      </w:r>
      <w:r w:rsidRPr="00702E5F">
        <w:rPr>
          <w:b/>
          <w:sz w:val="22"/>
          <w:szCs w:val="22"/>
          <w:u w:val="single"/>
        </w:rPr>
        <w:t xml:space="preserve">di </w:t>
      </w:r>
      <w:r w:rsidR="00270793" w:rsidRPr="00702E5F">
        <w:rPr>
          <w:b/>
          <w:sz w:val="22"/>
          <w:szCs w:val="22"/>
          <w:u w:val="single"/>
        </w:rPr>
        <w:t xml:space="preserve">società di </w:t>
      </w:r>
      <w:r w:rsidRPr="00702E5F">
        <w:rPr>
          <w:b/>
          <w:sz w:val="22"/>
          <w:szCs w:val="22"/>
          <w:u w:val="single"/>
        </w:rPr>
        <w:t>ingegneria</w:t>
      </w:r>
      <w:r w:rsidRPr="00096BDD">
        <w:rPr>
          <w:sz w:val="22"/>
          <w:szCs w:val="22"/>
        </w:rPr>
        <w:t xml:space="preserve"> (art. </w:t>
      </w:r>
      <w:r w:rsidR="00BB58E7">
        <w:rPr>
          <w:sz w:val="22"/>
          <w:szCs w:val="22"/>
        </w:rPr>
        <w:t>46</w:t>
      </w:r>
      <w:r w:rsidRPr="00096BDD">
        <w:rPr>
          <w:sz w:val="22"/>
          <w:szCs w:val="22"/>
        </w:rPr>
        <w:t xml:space="preserve"> comma 1 </w:t>
      </w:r>
      <w:proofErr w:type="spellStart"/>
      <w:r w:rsidRPr="00096BDD">
        <w:rPr>
          <w:sz w:val="22"/>
          <w:szCs w:val="22"/>
        </w:rPr>
        <w:t>lett</w:t>
      </w:r>
      <w:proofErr w:type="spellEnd"/>
      <w:r w:rsidRPr="00096BDD">
        <w:rPr>
          <w:sz w:val="22"/>
          <w:szCs w:val="22"/>
        </w:rPr>
        <w:t xml:space="preserve">. </w:t>
      </w:r>
      <w:r w:rsidR="00BB58E7">
        <w:rPr>
          <w:sz w:val="22"/>
          <w:szCs w:val="22"/>
        </w:rPr>
        <w:t>c)</w:t>
      </w:r>
      <w:r w:rsidRPr="00096BDD">
        <w:rPr>
          <w:sz w:val="22"/>
          <w:szCs w:val="22"/>
        </w:rPr>
        <w:t xml:space="preserve"> </w:t>
      </w:r>
      <w:r w:rsidR="00BB58E7">
        <w:rPr>
          <w:sz w:val="22"/>
          <w:szCs w:val="22"/>
        </w:rPr>
        <w:t>del d</w:t>
      </w:r>
      <w:r w:rsidR="00270793">
        <w:rPr>
          <w:sz w:val="22"/>
          <w:szCs w:val="22"/>
        </w:rPr>
        <w:t xml:space="preserve">. </w:t>
      </w:r>
      <w:proofErr w:type="spellStart"/>
      <w:r w:rsidR="00BB58E7">
        <w:rPr>
          <w:sz w:val="22"/>
          <w:szCs w:val="22"/>
        </w:rPr>
        <w:t>l</w:t>
      </w:r>
      <w:r w:rsidRPr="00096BDD">
        <w:rPr>
          <w:sz w:val="22"/>
          <w:szCs w:val="22"/>
        </w:rPr>
        <w:t>gs</w:t>
      </w:r>
      <w:proofErr w:type="spellEnd"/>
      <w:r w:rsidR="00270793">
        <w:rPr>
          <w:sz w:val="22"/>
          <w:szCs w:val="22"/>
        </w:rPr>
        <w:t>.</w:t>
      </w:r>
      <w:r w:rsidRPr="00096BDD">
        <w:rPr>
          <w:sz w:val="22"/>
          <w:szCs w:val="22"/>
        </w:rPr>
        <w:t xml:space="preserve"> </w:t>
      </w:r>
      <w:r w:rsidR="00270793">
        <w:rPr>
          <w:sz w:val="22"/>
          <w:szCs w:val="22"/>
        </w:rPr>
        <w:t>n.</w:t>
      </w:r>
      <w:r w:rsidR="00BB58E7">
        <w:rPr>
          <w:sz w:val="22"/>
          <w:szCs w:val="22"/>
        </w:rPr>
        <w:t xml:space="preserve"> 50</w:t>
      </w:r>
      <w:r w:rsidRPr="00096BDD">
        <w:rPr>
          <w:sz w:val="22"/>
          <w:szCs w:val="22"/>
        </w:rPr>
        <w:t>/</w:t>
      </w:r>
      <w:r w:rsidR="00BB58E7">
        <w:rPr>
          <w:sz w:val="22"/>
          <w:szCs w:val="22"/>
        </w:rPr>
        <w:t>201</w:t>
      </w:r>
      <w:r w:rsidRPr="00096BDD">
        <w:rPr>
          <w:sz w:val="22"/>
          <w:szCs w:val="22"/>
        </w:rPr>
        <w:t xml:space="preserve">6 e </w:t>
      </w:r>
      <w:proofErr w:type="spellStart"/>
      <w:r w:rsidRPr="00096BDD">
        <w:rPr>
          <w:sz w:val="22"/>
          <w:szCs w:val="22"/>
        </w:rPr>
        <w:t>s</w:t>
      </w:r>
      <w:r w:rsidR="00270793">
        <w:rPr>
          <w:sz w:val="22"/>
          <w:szCs w:val="22"/>
        </w:rPr>
        <w:t>.</w:t>
      </w:r>
      <w:r w:rsidRPr="00096BDD">
        <w:rPr>
          <w:sz w:val="22"/>
          <w:szCs w:val="22"/>
        </w:rPr>
        <w:t>m</w:t>
      </w:r>
      <w:r w:rsidR="00270793">
        <w:rPr>
          <w:sz w:val="22"/>
          <w:szCs w:val="22"/>
        </w:rPr>
        <w:t>.</w:t>
      </w:r>
      <w:r w:rsidRPr="00096BDD">
        <w:rPr>
          <w:sz w:val="22"/>
          <w:szCs w:val="22"/>
        </w:rPr>
        <w:t>i</w:t>
      </w:r>
      <w:r w:rsidR="00270793">
        <w:rPr>
          <w:sz w:val="22"/>
          <w:szCs w:val="22"/>
        </w:rPr>
        <w:t>.</w:t>
      </w:r>
      <w:proofErr w:type="spellEnd"/>
      <w:r w:rsidR="009F42DE">
        <w:rPr>
          <w:sz w:val="22"/>
          <w:szCs w:val="22"/>
        </w:rPr>
        <w:t xml:space="preserve">) </w:t>
      </w:r>
      <w:r w:rsidR="00F23759">
        <w:rPr>
          <w:sz w:val="22"/>
          <w:szCs w:val="22"/>
        </w:rPr>
        <w:t>avente la seguente denominazione/ragione sociale</w:t>
      </w:r>
      <w:r w:rsidR="00522FB4">
        <w:rPr>
          <w:sz w:val="22"/>
          <w:szCs w:val="22"/>
        </w:rPr>
        <w:t xml:space="preserve"> “…………………</w:t>
      </w:r>
      <w:r w:rsidR="00F23759">
        <w:rPr>
          <w:sz w:val="22"/>
          <w:szCs w:val="22"/>
        </w:rPr>
        <w:t>…….</w:t>
      </w:r>
      <w:r w:rsidR="00270793">
        <w:rPr>
          <w:sz w:val="22"/>
          <w:szCs w:val="22"/>
        </w:rPr>
        <w:t>......................................</w:t>
      </w:r>
      <w:r w:rsidRPr="00096BDD">
        <w:rPr>
          <w:sz w:val="22"/>
          <w:szCs w:val="22"/>
        </w:rPr>
        <w:t>................</w:t>
      </w:r>
      <w:r w:rsidR="00522FB4">
        <w:rPr>
          <w:sz w:val="22"/>
          <w:szCs w:val="22"/>
        </w:rPr>
        <w:t>...........</w:t>
      </w:r>
      <w:r w:rsidRPr="00096BDD">
        <w:rPr>
          <w:sz w:val="22"/>
          <w:szCs w:val="22"/>
        </w:rPr>
        <w:t>..</w:t>
      </w:r>
      <w:r w:rsidR="009F42DE">
        <w:rPr>
          <w:sz w:val="22"/>
          <w:szCs w:val="22"/>
        </w:rPr>
        <w:t>..................”</w:t>
      </w:r>
    </w:p>
    <w:p w:rsidR="00270793" w:rsidRDefault="00096BDD" w:rsidP="00096BDD">
      <w:pPr>
        <w:pStyle w:val="Corpotesto"/>
        <w:widowControl w:val="0"/>
        <w:spacing w:after="0" w:line="360" w:lineRule="auto"/>
        <w:ind w:right="-79"/>
        <w:rPr>
          <w:sz w:val="22"/>
          <w:szCs w:val="22"/>
        </w:rPr>
      </w:pPr>
      <w:r w:rsidRPr="00096BDD">
        <w:rPr>
          <w:sz w:val="22"/>
          <w:szCs w:val="22"/>
        </w:rPr>
        <w:t>P. IVA .......................</w:t>
      </w:r>
      <w:r w:rsidR="00270793">
        <w:rPr>
          <w:sz w:val="22"/>
          <w:szCs w:val="22"/>
        </w:rPr>
        <w:t>......</w:t>
      </w:r>
      <w:r w:rsidRPr="00096BDD">
        <w:rPr>
          <w:sz w:val="22"/>
          <w:szCs w:val="22"/>
        </w:rPr>
        <w:t>............. sede legale in ......................................................................</w:t>
      </w:r>
      <w:r w:rsidR="00270793">
        <w:rPr>
          <w:sz w:val="22"/>
          <w:szCs w:val="22"/>
        </w:rPr>
        <w:t>............................</w:t>
      </w:r>
    </w:p>
    <w:p w:rsidR="00096BDD" w:rsidRPr="00096BDD" w:rsidRDefault="00096BDD" w:rsidP="000D7CB8">
      <w:pPr>
        <w:pStyle w:val="Corpotesto"/>
        <w:widowControl w:val="0"/>
        <w:spacing w:after="0" w:line="360" w:lineRule="auto"/>
        <w:ind w:right="-79"/>
        <w:jc w:val="both"/>
        <w:rPr>
          <w:spacing w:val="-2"/>
          <w:sz w:val="22"/>
          <w:szCs w:val="22"/>
          <w:lang w:eastAsia="ar-SA"/>
        </w:rPr>
      </w:pPr>
      <w:proofErr w:type="spellStart"/>
      <w:r w:rsidRPr="00096BDD">
        <w:rPr>
          <w:sz w:val="22"/>
          <w:szCs w:val="22"/>
        </w:rPr>
        <w:t>prov</w:t>
      </w:r>
      <w:proofErr w:type="spellEnd"/>
      <w:r w:rsidRPr="00096BDD">
        <w:rPr>
          <w:sz w:val="22"/>
          <w:szCs w:val="22"/>
        </w:rPr>
        <w:t>. .......................... via/piazza ..................................................</w:t>
      </w:r>
      <w:r w:rsidR="00BC5578">
        <w:rPr>
          <w:sz w:val="22"/>
          <w:szCs w:val="22"/>
        </w:rPr>
        <w:t xml:space="preserve">.................................................... </w:t>
      </w:r>
      <w:r w:rsidRPr="00096BDD">
        <w:rPr>
          <w:sz w:val="22"/>
          <w:szCs w:val="22"/>
        </w:rPr>
        <w:t xml:space="preserve">n. </w:t>
      </w:r>
      <w:r w:rsidR="00270793">
        <w:rPr>
          <w:sz w:val="22"/>
          <w:szCs w:val="22"/>
        </w:rPr>
        <w:t>..</w:t>
      </w:r>
      <w:r w:rsidRPr="00096BDD">
        <w:rPr>
          <w:sz w:val="22"/>
          <w:szCs w:val="22"/>
        </w:rPr>
        <w:t>....</w:t>
      </w:r>
      <w:r w:rsidR="00270793">
        <w:rPr>
          <w:sz w:val="22"/>
          <w:szCs w:val="22"/>
        </w:rPr>
        <w:t>...</w:t>
      </w:r>
      <w:r w:rsidR="008B79E3">
        <w:rPr>
          <w:sz w:val="22"/>
          <w:szCs w:val="22"/>
        </w:rPr>
        <w:t>......, tel. ............</w:t>
      </w:r>
      <w:r w:rsidRPr="00096BDD">
        <w:rPr>
          <w:sz w:val="22"/>
          <w:szCs w:val="22"/>
        </w:rPr>
        <w:t>.......</w:t>
      </w:r>
      <w:r w:rsidR="008B79E3">
        <w:rPr>
          <w:sz w:val="22"/>
          <w:szCs w:val="22"/>
        </w:rPr>
        <w:t>.......</w:t>
      </w:r>
      <w:r w:rsidR="00BB5EEE">
        <w:rPr>
          <w:sz w:val="22"/>
          <w:szCs w:val="22"/>
        </w:rPr>
        <w:t>..</w:t>
      </w:r>
      <w:r w:rsidR="008B79E3">
        <w:rPr>
          <w:sz w:val="22"/>
          <w:szCs w:val="22"/>
        </w:rPr>
        <w:t>.... fax ....</w:t>
      </w:r>
      <w:r w:rsidR="00270793">
        <w:rPr>
          <w:sz w:val="22"/>
          <w:szCs w:val="22"/>
        </w:rPr>
        <w:t>....</w:t>
      </w:r>
      <w:r w:rsidRPr="00096BDD">
        <w:rPr>
          <w:sz w:val="22"/>
          <w:szCs w:val="22"/>
        </w:rPr>
        <w:t>...</w:t>
      </w:r>
      <w:r w:rsidR="008B79E3">
        <w:rPr>
          <w:sz w:val="22"/>
          <w:szCs w:val="22"/>
        </w:rPr>
        <w:t>.............................</w:t>
      </w:r>
      <w:r w:rsidRPr="00096BDD">
        <w:rPr>
          <w:sz w:val="22"/>
          <w:szCs w:val="22"/>
        </w:rPr>
        <w:t xml:space="preserve">.......... </w:t>
      </w:r>
      <w:r w:rsidR="008B79E3">
        <w:rPr>
          <w:sz w:val="22"/>
          <w:szCs w:val="22"/>
        </w:rPr>
        <w:t xml:space="preserve">e-mail ………………...………………….…… </w:t>
      </w:r>
      <w:proofErr w:type="spellStart"/>
      <w:r w:rsidR="000D7CB8">
        <w:rPr>
          <w:sz w:val="22"/>
          <w:szCs w:val="22"/>
        </w:rPr>
        <w:t>pec</w:t>
      </w:r>
      <w:proofErr w:type="spellEnd"/>
      <w:r w:rsidR="000D7CB8">
        <w:rPr>
          <w:sz w:val="22"/>
          <w:szCs w:val="22"/>
        </w:rPr>
        <w:t xml:space="preserve"> ………………</w:t>
      </w:r>
      <w:r w:rsidR="00A75537">
        <w:rPr>
          <w:sz w:val="22"/>
          <w:szCs w:val="22"/>
        </w:rPr>
        <w:t>..</w:t>
      </w:r>
      <w:r w:rsidR="000D7CB8">
        <w:rPr>
          <w:sz w:val="22"/>
          <w:szCs w:val="22"/>
        </w:rPr>
        <w:t xml:space="preserve">………… </w:t>
      </w:r>
      <w:r w:rsidRPr="00096BDD">
        <w:rPr>
          <w:sz w:val="22"/>
          <w:szCs w:val="22"/>
        </w:rPr>
        <w:t xml:space="preserve">e composta da </w:t>
      </w:r>
      <w:r w:rsidRPr="00702E5F">
        <w:rPr>
          <w:spacing w:val="-2"/>
          <w:sz w:val="22"/>
          <w:szCs w:val="22"/>
          <w:lang w:eastAsia="ar-SA"/>
        </w:rPr>
        <w:t>(</w:t>
      </w:r>
      <w:r w:rsidRPr="00702E5F">
        <w:rPr>
          <w:bCs/>
          <w:spacing w:val="-2"/>
          <w:sz w:val="22"/>
          <w:szCs w:val="22"/>
          <w:lang w:eastAsia="ar-SA"/>
        </w:rPr>
        <w:t>riportare</w:t>
      </w:r>
      <w:r w:rsidRPr="00096BDD">
        <w:rPr>
          <w:b/>
          <w:bCs/>
          <w:spacing w:val="-2"/>
          <w:sz w:val="22"/>
          <w:szCs w:val="22"/>
          <w:lang w:eastAsia="ar-SA"/>
        </w:rPr>
        <w:t xml:space="preserve"> </w:t>
      </w:r>
      <w:r w:rsidRPr="00702E5F">
        <w:rPr>
          <w:bCs/>
          <w:spacing w:val="-2"/>
          <w:sz w:val="22"/>
          <w:szCs w:val="22"/>
          <w:lang w:eastAsia="ar-SA"/>
        </w:rPr>
        <w:t>nominativo</w:t>
      </w:r>
      <w:r w:rsidR="00270793" w:rsidRPr="00702E5F">
        <w:rPr>
          <w:bCs/>
          <w:spacing w:val="-2"/>
          <w:sz w:val="22"/>
          <w:szCs w:val="22"/>
          <w:lang w:eastAsia="ar-SA"/>
        </w:rPr>
        <w:t>,</w:t>
      </w:r>
      <w:r w:rsidRPr="00702E5F">
        <w:rPr>
          <w:bCs/>
          <w:spacing w:val="-2"/>
          <w:sz w:val="22"/>
          <w:szCs w:val="22"/>
          <w:lang w:eastAsia="ar-SA"/>
        </w:rPr>
        <w:t xml:space="preserve"> qualifica professionale e </w:t>
      </w:r>
      <w:proofErr w:type="spellStart"/>
      <w:r w:rsidRPr="00702E5F">
        <w:rPr>
          <w:bCs/>
          <w:spacing w:val="-2"/>
          <w:sz w:val="22"/>
          <w:szCs w:val="22"/>
          <w:lang w:eastAsia="ar-SA"/>
        </w:rPr>
        <w:t>c.f.</w:t>
      </w:r>
      <w:proofErr w:type="spellEnd"/>
      <w:r w:rsidRPr="00702E5F">
        <w:rPr>
          <w:bCs/>
          <w:spacing w:val="-2"/>
          <w:sz w:val="22"/>
          <w:szCs w:val="22"/>
          <w:lang w:eastAsia="ar-SA"/>
        </w:rPr>
        <w:t xml:space="preserve"> di ogni socio</w:t>
      </w:r>
      <w:r w:rsidRPr="00096BDD">
        <w:rPr>
          <w:spacing w:val="-2"/>
          <w:sz w:val="22"/>
          <w:szCs w:val="22"/>
          <w:lang w:eastAsia="ar-SA"/>
        </w:rPr>
        <w:t>):</w:t>
      </w:r>
    </w:p>
    <w:p w:rsidR="00270793" w:rsidRPr="00E47F39" w:rsidRDefault="00270793" w:rsidP="0053412D">
      <w:pPr>
        <w:pStyle w:val="Corpotesto"/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nome e cognome ...................................................................................................................................................</w:t>
      </w:r>
    </w:p>
    <w:p w:rsidR="00270793" w:rsidRPr="00E47F39" w:rsidRDefault="00270793" w:rsidP="00270793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qualifica professionale ..........................................................................................................................................</w:t>
      </w:r>
    </w:p>
    <w:p w:rsidR="00270793" w:rsidRPr="00E47F39" w:rsidRDefault="00270793" w:rsidP="00270793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C.F. ........................................................................................................................................................................</w:t>
      </w:r>
    </w:p>
    <w:p w:rsidR="00270793" w:rsidRPr="00E47F39" w:rsidRDefault="00270793" w:rsidP="00270793">
      <w:pPr>
        <w:pStyle w:val="Corpotesto"/>
        <w:widowControl w:val="0"/>
        <w:spacing w:after="0" w:line="360" w:lineRule="auto"/>
        <w:ind w:left="360" w:right="-79"/>
        <w:jc w:val="both"/>
        <w:rPr>
          <w:sz w:val="22"/>
          <w:szCs w:val="22"/>
        </w:rPr>
      </w:pPr>
      <w:r w:rsidRPr="00E47F39">
        <w:rPr>
          <w:spacing w:val="-2"/>
          <w:sz w:val="22"/>
          <w:szCs w:val="22"/>
          <w:lang w:eastAsia="ar-SA"/>
        </w:rPr>
        <w:t xml:space="preserve">iscritto all’Ordine/Collegio </w:t>
      </w:r>
      <w:r w:rsidRPr="00E47F39">
        <w:rPr>
          <w:sz w:val="22"/>
          <w:szCs w:val="22"/>
        </w:rPr>
        <w:t>professionale ........................................................................................................</w:t>
      </w:r>
    </w:p>
    <w:p w:rsidR="00AF6B6D" w:rsidRPr="00B26FAE" w:rsidRDefault="00AF6B6D" w:rsidP="00AF6B6D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>
        <w:rPr>
          <w:sz w:val="22"/>
          <w:szCs w:val="22"/>
        </w:rPr>
        <w:t>sezione ...............</w:t>
      </w:r>
      <w:r w:rsidRPr="00B26FAE">
        <w:rPr>
          <w:sz w:val="22"/>
          <w:szCs w:val="22"/>
        </w:rPr>
        <w:t>.........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>.............. della provincia di .....</w:t>
      </w:r>
      <w:r>
        <w:rPr>
          <w:sz w:val="22"/>
          <w:szCs w:val="22"/>
        </w:rPr>
        <w:t>......</w:t>
      </w:r>
      <w:r w:rsidRPr="00B26FAE">
        <w:rPr>
          <w:sz w:val="22"/>
          <w:szCs w:val="22"/>
        </w:rPr>
        <w:t>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 xml:space="preserve">................ </w:t>
      </w:r>
      <w:r>
        <w:rPr>
          <w:sz w:val="22"/>
          <w:szCs w:val="22"/>
        </w:rPr>
        <w:t>dal ..........</w:t>
      </w:r>
      <w:r w:rsidRPr="00B26FAE">
        <w:rPr>
          <w:sz w:val="22"/>
          <w:szCs w:val="22"/>
        </w:rPr>
        <w:t>.....</w:t>
      </w:r>
      <w:r>
        <w:rPr>
          <w:sz w:val="22"/>
          <w:szCs w:val="22"/>
        </w:rPr>
        <w:t>..</w:t>
      </w:r>
      <w:r w:rsidRPr="00B26FAE">
        <w:rPr>
          <w:sz w:val="22"/>
          <w:szCs w:val="22"/>
        </w:rPr>
        <w:t>.......</w:t>
      </w:r>
      <w:r>
        <w:rPr>
          <w:sz w:val="22"/>
          <w:szCs w:val="22"/>
        </w:rPr>
        <w:t xml:space="preserve"> con il n.</w:t>
      </w:r>
      <w:r w:rsidRPr="00B26FAE">
        <w:rPr>
          <w:sz w:val="22"/>
          <w:szCs w:val="22"/>
        </w:rPr>
        <w:t xml:space="preserve"> ……</w:t>
      </w:r>
    </w:p>
    <w:p w:rsidR="00270793" w:rsidRPr="00E47F39" w:rsidRDefault="00270793" w:rsidP="0053412D">
      <w:pPr>
        <w:pStyle w:val="Corpotesto"/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nome e cognome ...................................................................................................................................................</w:t>
      </w:r>
    </w:p>
    <w:p w:rsidR="00270793" w:rsidRPr="00E47F39" w:rsidRDefault="00270793" w:rsidP="00270793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qualifica professionale ..........................................................................................................................................</w:t>
      </w:r>
    </w:p>
    <w:p w:rsidR="00270793" w:rsidRPr="00E47F39" w:rsidRDefault="00270793" w:rsidP="00270793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C.F. ........................................................................................................................................................................</w:t>
      </w:r>
    </w:p>
    <w:p w:rsidR="00270793" w:rsidRPr="00E47F39" w:rsidRDefault="00270793" w:rsidP="00270793">
      <w:pPr>
        <w:pStyle w:val="Corpotesto"/>
        <w:widowControl w:val="0"/>
        <w:spacing w:after="0" w:line="360" w:lineRule="auto"/>
        <w:ind w:left="360" w:right="-79"/>
        <w:jc w:val="both"/>
        <w:rPr>
          <w:sz w:val="22"/>
          <w:szCs w:val="22"/>
        </w:rPr>
      </w:pPr>
      <w:r w:rsidRPr="00E47F39">
        <w:rPr>
          <w:spacing w:val="-2"/>
          <w:sz w:val="22"/>
          <w:szCs w:val="22"/>
          <w:lang w:eastAsia="ar-SA"/>
        </w:rPr>
        <w:t xml:space="preserve">iscritto all’Ordine/Collegio </w:t>
      </w:r>
      <w:r w:rsidRPr="00E47F39">
        <w:rPr>
          <w:sz w:val="22"/>
          <w:szCs w:val="22"/>
        </w:rPr>
        <w:t>professionale ........................................................................................................</w:t>
      </w:r>
    </w:p>
    <w:p w:rsidR="00AF6B6D" w:rsidRPr="00B26FAE" w:rsidRDefault="00AF6B6D" w:rsidP="00AF6B6D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>
        <w:rPr>
          <w:sz w:val="22"/>
          <w:szCs w:val="22"/>
        </w:rPr>
        <w:t>sezione ...............</w:t>
      </w:r>
      <w:r w:rsidRPr="00B26FAE">
        <w:rPr>
          <w:sz w:val="22"/>
          <w:szCs w:val="22"/>
        </w:rPr>
        <w:t>.........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>.............. della provincia di .....</w:t>
      </w:r>
      <w:r>
        <w:rPr>
          <w:sz w:val="22"/>
          <w:szCs w:val="22"/>
        </w:rPr>
        <w:t>......</w:t>
      </w:r>
      <w:r w:rsidRPr="00B26FAE">
        <w:rPr>
          <w:sz w:val="22"/>
          <w:szCs w:val="22"/>
        </w:rPr>
        <w:t>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 xml:space="preserve">................ </w:t>
      </w:r>
      <w:r>
        <w:rPr>
          <w:sz w:val="22"/>
          <w:szCs w:val="22"/>
        </w:rPr>
        <w:t>dal ..........</w:t>
      </w:r>
      <w:r w:rsidRPr="00B26FAE">
        <w:rPr>
          <w:sz w:val="22"/>
          <w:szCs w:val="22"/>
        </w:rPr>
        <w:t>.....</w:t>
      </w:r>
      <w:r>
        <w:rPr>
          <w:sz w:val="22"/>
          <w:szCs w:val="22"/>
        </w:rPr>
        <w:t>..</w:t>
      </w:r>
      <w:r w:rsidRPr="00B26FAE">
        <w:rPr>
          <w:sz w:val="22"/>
          <w:szCs w:val="22"/>
        </w:rPr>
        <w:t>.......</w:t>
      </w:r>
      <w:r>
        <w:rPr>
          <w:sz w:val="22"/>
          <w:szCs w:val="22"/>
        </w:rPr>
        <w:t xml:space="preserve"> con il n.</w:t>
      </w:r>
      <w:r w:rsidRPr="00B26FAE">
        <w:rPr>
          <w:sz w:val="22"/>
          <w:szCs w:val="22"/>
        </w:rPr>
        <w:t xml:space="preserve"> ……</w:t>
      </w:r>
    </w:p>
    <w:p w:rsidR="00E47F39" w:rsidRPr="00C3302A" w:rsidRDefault="00E47F39" w:rsidP="00096BDD">
      <w:pPr>
        <w:pStyle w:val="Corpotesto"/>
        <w:widowControl w:val="0"/>
        <w:spacing w:after="0" w:line="360" w:lineRule="auto"/>
        <w:ind w:right="-79"/>
        <w:rPr>
          <w:sz w:val="10"/>
          <w:szCs w:val="10"/>
        </w:rPr>
      </w:pPr>
    </w:p>
    <w:p w:rsidR="00096BDD" w:rsidRPr="00096BDD" w:rsidRDefault="00096BDD" w:rsidP="009F42DE">
      <w:pPr>
        <w:pStyle w:val="Corpotesto"/>
        <w:widowControl w:val="0"/>
        <w:spacing w:after="0" w:line="360" w:lineRule="auto"/>
        <w:ind w:right="-79"/>
        <w:jc w:val="both"/>
        <w:rPr>
          <w:sz w:val="22"/>
          <w:szCs w:val="22"/>
        </w:rPr>
      </w:pPr>
      <w:r w:rsidRPr="00096BDD">
        <w:rPr>
          <w:sz w:val="22"/>
          <w:szCs w:val="22"/>
        </w:rPr>
        <w:t xml:space="preserve">la quale ha come Responsabile della Progettazione (per le </w:t>
      </w:r>
      <w:r w:rsidR="00E1017F">
        <w:rPr>
          <w:bCs/>
          <w:sz w:val="22"/>
          <w:szCs w:val="22"/>
        </w:rPr>
        <w:t>società</w:t>
      </w:r>
      <w:r w:rsidRPr="006F6E17">
        <w:rPr>
          <w:bCs/>
          <w:sz w:val="22"/>
          <w:szCs w:val="22"/>
        </w:rPr>
        <w:t xml:space="preserve"> di professioni</w:t>
      </w:r>
      <w:r w:rsidR="00D85217" w:rsidRPr="006F6E17">
        <w:rPr>
          <w:bCs/>
          <w:sz w:val="22"/>
          <w:szCs w:val="22"/>
        </w:rPr>
        <w:t>sti</w:t>
      </w:r>
      <w:r w:rsidR="002F08F8">
        <w:rPr>
          <w:sz w:val="22"/>
          <w:szCs w:val="22"/>
        </w:rPr>
        <w:t xml:space="preserve">) o Direttore </w:t>
      </w:r>
      <w:r w:rsidRPr="00096BDD">
        <w:rPr>
          <w:sz w:val="22"/>
          <w:szCs w:val="22"/>
        </w:rPr>
        <w:t>Tecnico (per l</w:t>
      </w:r>
      <w:r w:rsidR="00E47F39">
        <w:rPr>
          <w:sz w:val="22"/>
          <w:szCs w:val="22"/>
        </w:rPr>
        <w:t>e</w:t>
      </w:r>
      <w:r w:rsidRPr="00096BDD">
        <w:rPr>
          <w:sz w:val="22"/>
          <w:szCs w:val="22"/>
        </w:rPr>
        <w:t xml:space="preserve"> </w:t>
      </w:r>
      <w:r w:rsidR="00E1017F">
        <w:rPr>
          <w:bCs/>
          <w:sz w:val="22"/>
          <w:szCs w:val="22"/>
        </w:rPr>
        <w:t>società</w:t>
      </w:r>
      <w:r w:rsidRPr="006F6E17">
        <w:rPr>
          <w:bCs/>
          <w:sz w:val="22"/>
          <w:szCs w:val="22"/>
        </w:rPr>
        <w:t xml:space="preserve"> di ingegneria</w:t>
      </w:r>
      <w:r w:rsidRPr="00096BDD">
        <w:rPr>
          <w:sz w:val="22"/>
          <w:szCs w:val="22"/>
        </w:rPr>
        <w:t>):</w:t>
      </w:r>
    </w:p>
    <w:p w:rsidR="00E47F39" w:rsidRDefault="00096BDD" w:rsidP="00096BDD">
      <w:pPr>
        <w:pStyle w:val="Corpotesto"/>
        <w:widowControl w:val="0"/>
        <w:spacing w:after="0" w:line="360" w:lineRule="auto"/>
        <w:ind w:right="-79"/>
        <w:rPr>
          <w:spacing w:val="-2"/>
          <w:sz w:val="22"/>
          <w:szCs w:val="22"/>
          <w:lang w:eastAsia="ar-SA"/>
        </w:rPr>
      </w:pPr>
      <w:r w:rsidRPr="00096BDD">
        <w:rPr>
          <w:spacing w:val="-2"/>
          <w:sz w:val="22"/>
          <w:szCs w:val="22"/>
          <w:lang w:eastAsia="ar-SA"/>
        </w:rPr>
        <w:t>nome e cognome ..............................................................</w:t>
      </w:r>
      <w:r w:rsidR="00E47F39">
        <w:rPr>
          <w:spacing w:val="-2"/>
          <w:sz w:val="22"/>
          <w:szCs w:val="22"/>
          <w:lang w:eastAsia="ar-SA"/>
        </w:rPr>
        <w:t>...........</w:t>
      </w:r>
      <w:r w:rsidRPr="00096BDD">
        <w:rPr>
          <w:spacing w:val="-2"/>
          <w:sz w:val="22"/>
          <w:szCs w:val="22"/>
          <w:lang w:eastAsia="ar-SA"/>
        </w:rPr>
        <w:t>.....................................................</w:t>
      </w:r>
      <w:r w:rsidR="00E47F39">
        <w:rPr>
          <w:spacing w:val="-2"/>
          <w:sz w:val="22"/>
          <w:szCs w:val="22"/>
          <w:lang w:eastAsia="ar-SA"/>
        </w:rPr>
        <w:t>....</w:t>
      </w:r>
      <w:r w:rsidRPr="00096BDD">
        <w:rPr>
          <w:spacing w:val="-2"/>
          <w:sz w:val="22"/>
          <w:szCs w:val="22"/>
          <w:lang w:eastAsia="ar-SA"/>
        </w:rPr>
        <w:t>.....</w:t>
      </w:r>
      <w:r w:rsidR="00E47F39">
        <w:rPr>
          <w:spacing w:val="-2"/>
          <w:sz w:val="22"/>
          <w:szCs w:val="22"/>
          <w:lang w:eastAsia="ar-SA"/>
        </w:rPr>
        <w:t>..................</w:t>
      </w:r>
    </w:p>
    <w:p w:rsidR="00E47F39" w:rsidRDefault="00096BDD" w:rsidP="00096BDD">
      <w:pPr>
        <w:pStyle w:val="Corpotesto"/>
        <w:widowControl w:val="0"/>
        <w:spacing w:after="0" w:line="360" w:lineRule="auto"/>
        <w:ind w:right="-79"/>
        <w:rPr>
          <w:spacing w:val="-2"/>
          <w:sz w:val="22"/>
          <w:szCs w:val="22"/>
          <w:lang w:eastAsia="ar-SA"/>
        </w:rPr>
      </w:pPr>
      <w:r w:rsidRPr="00096BDD">
        <w:rPr>
          <w:spacing w:val="-2"/>
          <w:sz w:val="22"/>
          <w:szCs w:val="22"/>
          <w:lang w:eastAsia="ar-SA"/>
        </w:rPr>
        <w:t>qualifica professionale  ..............................................................</w:t>
      </w:r>
      <w:r w:rsidR="00E47F39">
        <w:rPr>
          <w:spacing w:val="-2"/>
          <w:sz w:val="22"/>
          <w:szCs w:val="22"/>
          <w:lang w:eastAsia="ar-SA"/>
        </w:rPr>
        <w:t>.................................................................................</w:t>
      </w:r>
    </w:p>
    <w:p w:rsidR="00096BDD" w:rsidRPr="00096BDD" w:rsidRDefault="00096BDD" w:rsidP="00096BDD">
      <w:pPr>
        <w:pStyle w:val="Corpotesto"/>
        <w:widowControl w:val="0"/>
        <w:spacing w:after="0" w:line="360" w:lineRule="auto"/>
        <w:ind w:right="-79"/>
        <w:rPr>
          <w:spacing w:val="-2"/>
          <w:sz w:val="22"/>
          <w:szCs w:val="22"/>
          <w:lang w:eastAsia="ar-SA"/>
        </w:rPr>
      </w:pPr>
      <w:r w:rsidRPr="00096BDD">
        <w:rPr>
          <w:spacing w:val="-2"/>
          <w:sz w:val="22"/>
          <w:szCs w:val="22"/>
          <w:lang w:eastAsia="ar-SA"/>
        </w:rPr>
        <w:t>C.F. .........................................</w:t>
      </w:r>
      <w:r w:rsidR="00E47F39">
        <w:rPr>
          <w:spacing w:val="-2"/>
          <w:sz w:val="22"/>
          <w:szCs w:val="22"/>
          <w:lang w:eastAsia="ar-SA"/>
        </w:rPr>
        <w:t>................................................................................................................</w:t>
      </w:r>
      <w:r w:rsidRPr="00096BDD">
        <w:rPr>
          <w:spacing w:val="-2"/>
          <w:sz w:val="22"/>
          <w:szCs w:val="22"/>
          <w:lang w:eastAsia="ar-SA"/>
        </w:rPr>
        <w:t>.....................</w:t>
      </w:r>
    </w:p>
    <w:p w:rsidR="00E47F39" w:rsidRDefault="00096BDD" w:rsidP="00096BDD">
      <w:pPr>
        <w:pStyle w:val="Corpotesto"/>
        <w:widowControl w:val="0"/>
        <w:spacing w:after="0" w:line="360" w:lineRule="auto"/>
        <w:ind w:right="-79"/>
        <w:rPr>
          <w:sz w:val="22"/>
          <w:szCs w:val="22"/>
        </w:rPr>
      </w:pPr>
      <w:r w:rsidRPr="00096BDD">
        <w:rPr>
          <w:spacing w:val="-2"/>
          <w:sz w:val="22"/>
          <w:szCs w:val="22"/>
          <w:lang w:eastAsia="ar-SA"/>
        </w:rPr>
        <w:t xml:space="preserve">iscritto all’Ordine/Collegio </w:t>
      </w:r>
      <w:r w:rsidRPr="00096BDD">
        <w:rPr>
          <w:sz w:val="22"/>
          <w:szCs w:val="22"/>
        </w:rPr>
        <w:t>professionale ............................................................................................</w:t>
      </w:r>
      <w:r w:rsidR="00E47F39">
        <w:rPr>
          <w:sz w:val="22"/>
          <w:szCs w:val="22"/>
        </w:rPr>
        <w:t>................</w:t>
      </w:r>
      <w:r w:rsidRPr="00096BDD">
        <w:rPr>
          <w:sz w:val="22"/>
          <w:szCs w:val="22"/>
        </w:rPr>
        <w:t>..</w:t>
      </w:r>
    </w:p>
    <w:p w:rsidR="00AF6B6D" w:rsidRPr="00B26FAE" w:rsidRDefault="00AF6B6D" w:rsidP="00AF6B6D">
      <w:pPr>
        <w:pStyle w:val="Corpotesto"/>
        <w:widowControl w:val="0"/>
        <w:spacing w:after="0" w:line="360" w:lineRule="auto"/>
        <w:ind w:right="-79"/>
        <w:jc w:val="both"/>
        <w:rPr>
          <w:spacing w:val="-2"/>
          <w:sz w:val="22"/>
          <w:szCs w:val="22"/>
          <w:lang w:eastAsia="ar-SA"/>
        </w:rPr>
      </w:pPr>
      <w:r>
        <w:rPr>
          <w:sz w:val="22"/>
          <w:szCs w:val="22"/>
        </w:rPr>
        <w:t>sezione ...............</w:t>
      </w:r>
      <w:r w:rsidRPr="00B26FAE">
        <w:rPr>
          <w:sz w:val="22"/>
          <w:szCs w:val="22"/>
        </w:rPr>
        <w:t>.........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>.</w:t>
      </w:r>
      <w:r w:rsidR="00C26D6C">
        <w:rPr>
          <w:sz w:val="22"/>
          <w:szCs w:val="22"/>
        </w:rPr>
        <w:t>.</w:t>
      </w:r>
      <w:r w:rsidRPr="00B26FAE">
        <w:rPr>
          <w:sz w:val="22"/>
          <w:szCs w:val="22"/>
        </w:rPr>
        <w:t>........</w:t>
      </w:r>
      <w:r w:rsidR="00C26D6C">
        <w:rPr>
          <w:sz w:val="22"/>
          <w:szCs w:val="22"/>
        </w:rPr>
        <w:t>..</w:t>
      </w:r>
      <w:r w:rsidRPr="00B26FAE">
        <w:rPr>
          <w:sz w:val="22"/>
          <w:szCs w:val="22"/>
        </w:rPr>
        <w:t>..... della provincia di .....</w:t>
      </w:r>
      <w:r>
        <w:rPr>
          <w:sz w:val="22"/>
          <w:szCs w:val="22"/>
        </w:rPr>
        <w:t>......</w:t>
      </w:r>
      <w:r w:rsidRPr="00B26FAE">
        <w:rPr>
          <w:sz w:val="22"/>
          <w:szCs w:val="22"/>
        </w:rPr>
        <w:t>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>...</w:t>
      </w:r>
      <w:r w:rsidR="00C26D6C">
        <w:rPr>
          <w:sz w:val="22"/>
          <w:szCs w:val="22"/>
        </w:rPr>
        <w:t>.</w:t>
      </w:r>
      <w:r w:rsidRPr="00B26FAE">
        <w:rPr>
          <w:sz w:val="22"/>
          <w:szCs w:val="22"/>
        </w:rPr>
        <w:t xml:space="preserve">............. </w:t>
      </w:r>
      <w:r>
        <w:rPr>
          <w:sz w:val="22"/>
          <w:szCs w:val="22"/>
        </w:rPr>
        <w:t>dal ..........</w:t>
      </w:r>
      <w:r w:rsidRPr="00B26FAE">
        <w:rPr>
          <w:sz w:val="22"/>
          <w:szCs w:val="22"/>
        </w:rPr>
        <w:t>.....</w:t>
      </w:r>
      <w:r>
        <w:rPr>
          <w:sz w:val="22"/>
          <w:szCs w:val="22"/>
        </w:rPr>
        <w:t>..</w:t>
      </w:r>
      <w:r w:rsidRPr="00B26FAE">
        <w:rPr>
          <w:sz w:val="22"/>
          <w:szCs w:val="22"/>
        </w:rPr>
        <w:t>.......</w:t>
      </w:r>
      <w:r>
        <w:rPr>
          <w:sz w:val="22"/>
          <w:szCs w:val="22"/>
        </w:rPr>
        <w:t xml:space="preserve"> con il n.</w:t>
      </w:r>
      <w:r w:rsidRPr="00B26FAE">
        <w:rPr>
          <w:sz w:val="22"/>
          <w:szCs w:val="22"/>
        </w:rPr>
        <w:t xml:space="preserve"> …</w:t>
      </w:r>
      <w:r w:rsidR="00C26D6C">
        <w:rPr>
          <w:sz w:val="22"/>
          <w:szCs w:val="22"/>
        </w:rPr>
        <w:t>..</w:t>
      </w:r>
      <w:r w:rsidRPr="00B26FAE">
        <w:rPr>
          <w:sz w:val="22"/>
          <w:szCs w:val="22"/>
        </w:rPr>
        <w:t>…</w:t>
      </w:r>
    </w:p>
    <w:p w:rsidR="00E47F39" w:rsidRPr="00F41C6A" w:rsidRDefault="00E47F39" w:rsidP="00E47F39">
      <w:pPr>
        <w:pStyle w:val="Corpotesto"/>
        <w:widowControl w:val="0"/>
        <w:spacing w:after="0" w:line="360" w:lineRule="auto"/>
        <w:ind w:right="-79"/>
        <w:jc w:val="both"/>
        <w:rPr>
          <w:spacing w:val="-2"/>
          <w:sz w:val="22"/>
          <w:szCs w:val="22"/>
          <w:lang w:eastAsia="ar-SA"/>
        </w:rPr>
      </w:pPr>
    </w:p>
    <w:p w:rsidR="00E47F39" w:rsidRPr="00E50652" w:rsidRDefault="00E47F39" w:rsidP="00E47F39">
      <w:pPr>
        <w:pStyle w:val="Corpotesto"/>
        <w:widowControl w:val="0"/>
        <w:spacing w:after="0" w:line="360" w:lineRule="auto"/>
        <w:ind w:right="-79"/>
        <w:jc w:val="both"/>
        <w:rPr>
          <w:spacing w:val="-2"/>
          <w:sz w:val="20"/>
          <w:szCs w:val="20"/>
          <w:lang w:eastAsia="ar-SA"/>
        </w:rPr>
      </w:pPr>
      <w:r w:rsidRPr="00E47F39">
        <w:rPr>
          <w:sz w:val="22"/>
          <w:szCs w:val="22"/>
        </w:rPr>
        <w:t>□</w:t>
      </w:r>
      <w:r w:rsidR="00945C94">
        <w:rPr>
          <w:sz w:val="22"/>
          <w:szCs w:val="22"/>
        </w:rPr>
        <w:t xml:space="preserve"> </w:t>
      </w:r>
      <w:r w:rsidRPr="006F6E17">
        <w:rPr>
          <w:b/>
          <w:sz w:val="22"/>
          <w:szCs w:val="22"/>
          <w:u w:val="single"/>
        </w:rPr>
        <w:t>capogruppo di raggruppamento temporaneo di professionisti</w:t>
      </w:r>
      <w:r w:rsidRPr="00E47F39">
        <w:rPr>
          <w:sz w:val="22"/>
          <w:szCs w:val="22"/>
        </w:rPr>
        <w:t xml:space="preserve"> (</w:t>
      </w:r>
      <w:r w:rsidRPr="00E6085F">
        <w:rPr>
          <w:b/>
          <w:sz w:val="22"/>
          <w:szCs w:val="22"/>
        </w:rPr>
        <w:t>R.T.P.</w:t>
      </w:r>
      <w:r w:rsidR="005E6FE6">
        <w:rPr>
          <w:sz w:val="22"/>
          <w:szCs w:val="22"/>
        </w:rPr>
        <w:t xml:space="preserve"> di cui all’art. </w:t>
      </w:r>
      <w:r w:rsidR="00BB58E7">
        <w:rPr>
          <w:sz w:val="22"/>
          <w:szCs w:val="22"/>
        </w:rPr>
        <w:t>48</w:t>
      </w:r>
      <w:r w:rsidR="005E6FE6">
        <w:rPr>
          <w:sz w:val="22"/>
          <w:szCs w:val="22"/>
        </w:rPr>
        <w:t xml:space="preserve"> comma </w:t>
      </w:r>
      <w:r w:rsidR="00BB58E7">
        <w:rPr>
          <w:sz w:val="22"/>
          <w:szCs w:val="22"/>
        </w:rPr>
        <w:t xml:space="preserve">12 del </w:t>
      </w:r>
      <w:r w:rsidR="005E6FE6">
        <w:rPr>
          <w:sz w:val="22"/>
          <w:szCs w:val="22"/>
        </w:rPr>
        <w:t xml:space="preserve"> </w:t>
      </w:r>
      <w:r w:rsidR="00BB58E7">
        <w:rPr>
          <w:sz w:val="22"/>
          <w:szCs w:val="22"/>
        </w:rPr>
        <w:t>d</w:t>
      </w:r>
      <w:r w:rsidR="005E6FE6">
        <w:rPr>
          <w:sz w:val="22"/>
          <w:szCs w:val="22"/>
        </w:rPr>
        <w:t xml:space="preserve">. </w:t>
      </w:r>
      <w:proofErr w:type="spellStart"/>
      <w:r w:rsidR="00BB58E7">
        <w:rPr>
          <w:sz w:val="22"/>
          <w:szCs w:val="22"/>
        </w:rPr>
        <w:t>l</w:t>
      </w:r>
      <w:r w:rsidR="005E6FE6" w:rsidRPr="00096BDD">
        <w:rPr>
          <w:sz w:val="22"/>
          <w:szCs w:val="22"/>
        </w:rPr>
        <w:t>gs</w:t>
      </w:r>
      <w:proofErr w:type="spellEnd"/>
      <w:r w:rsidR="005E6FE6">
        <w:rPr>
          <w:sz w:val="22"/>
          <w:szCs w:val="22"/>
        </w:rPr>
        <w:t>.</w:t>
      </w:r>
      <w:r w:rsidR="005E6FE6" w:rsidRPr="00096BDD">
        <w:rPr>
          <w:sz w:val="22"/>
          <w:szCs w:val="22"/>
        </w:rPr>
        <w:t xml:space="preserve"> </w:t>
      </w:r>
      <w:r w:rsidR="005E6FE6">
        <w:rPr>
          <w:sz w:val="22"/>
          <w:szCs w:val="22"/>
        </w:rPr>
        <w:t>n.</w:t>
      </w:r>
      <w:r w:rsidR="00BB58E7">
        <w:rPr>
          <w:sz w:val="22"/>
          <w:szCs w:val="22"/>
        </w:rPr>
        <w:t xml:space="preserve"> 50</w:t>
      </w:r>
      <w:r w:rsidR="005E6FE6" w:rsidRPr="00096BDD">
        <w:rPr>
          <w:sz w:val="22"/>
          <w:szCs w:val="22"/>
        </w:rPr>
        <w:t>/</w:t>
      </w:r>
      <w:r w:rsidR="00BB58E7">
        <w:rPr>
          <w:sz w:val="22"/>
          <w:szCs w:val="22"/>
        </w:rPr>
        <w:t>2016</w:t>
      </w:r>
      <w:r w:rsidR="005E6FE6" w:rsidRPr="00096BDD">
        <w:rPr>
          <w:sz w:val="22"/>
          <w:szCs w:val="22"/>
        </w:rPr>
        <w:t xml:space="preserve"> e </w:t>
      </w:r>
      <w:proofErr w:type="spellStart"/>
      <w:r w:rsidR="005E6FE6" w:rsidRPr="00096BDD">
        <w:rPr>
          <w:sz w:val="22"/>
          <w:szCs w:val="22"/>
        </w:rPr>
        <w:t>s</w:t>
      </w:r>
      <w:r w:rsidR="005E6FE6">
        <w:rPr>
          <w:sz w:val="22"/>
          <w:szCs w:val="22"/>
        </w:rPr>
        <w:t>.</w:t>
      </w:r>
      <w:r w:rsidR="005E6FE6" w:rsidRPr="00096BDD">
        <w:rPr>
          <w:sz w:val="22"/>
          <w:szCs w:val="22"/>
        </w:rPr>
        <w:t>m</w:t>
      </w:r>
      <w:r w:rsidR="005E6FE6">
        <w:rPr>
          <w:sz w:val="22"/>
          <w:szCs w:val="22"/>
        </w:rPr>
        <w:t>.</w:t>
      </w:r>
      <w:r w:rsidR="005E6FE6" w:rsidRPr="00096BDD">
        <w:rPr>
          <w:sz w:val="22"/>
          <w:szCs w:val="22"/>
        </w:rPr>
        <w:t>i</w:t>
      </w:r>
      <w:r w:rsidR="005E6FE6">
        <w:rPr>
          <w:sz w:val="22"/>
          <w:szCs w:val="22"/>
        </w:rPr>
        <w:t>.</w:t>
      </w:r>
      <w:proofErr w:type="spellEnd"/>
      <w:r w:rsidR="005E6FE6" w:rsidRPr="00096BDD">
        <w:rPr>
          <w:sz w:val="22"/>
          <w:szCs w:val="22"/>
        </w:rPr>
        <w:t>)</w:t>
      </w:r>
      <w:r w:rsidRPr="00E47F39">
        <w:rPr>
          <w:sz w:val="22"/>
          <w:szCs w:val="22"/>
        </w:rPr>
        <w:t xml:space="preserve"> che</w:t>
      </w:r>
      <w:r w:rsidR="00AA2B70">
        <w:rPr>
          <w:spacing w:val="-2"/>
          <w:sz w:val="22"/>
          <w:szCs w:val="22"/>
          <w:lang w:eastAsia="ar-SA"/>
        </w:rPr>
        <w:t>, ai fini dell’inserimento nell’</w:t>
      </w:r>
      <w:r w:rsidRPr="00E47F39">
        <w:rPr>
          <w:spacing w:val="-2"/>
          <w:sz w:val="22"/>
          <w:szCs w:val="22"/>
          <w:lang w:eastAsia="ar-SA"/>
        </w:rPr>
        <w:t>elenc</w:t>
      </w:r>
      <w:r w:rsidR="009F42DE">
        <w:rPr>
          <w:spacing w:val="-2"/>
          <w:sz w:val="22"/>
          <w:szCs w:val="22"/>
          <w:lang w:eastAsia="ar-SA"/>
        </w:rPr>
        <w:t>o</w:t>
      </w:r>
      <w:r w:rsidRPr="00E47F39">
        <w:rPr>
          <w:spacing w:val="-2"/>
          <w:sz w:val="22"/>
          <w:szCs w:val="22"/>
          <w:lang w:eastAsia="ar-SA"/>
        </w:rPr>
        <w:t>, assume la seguente denominazione “.................</w:t>
      </w:r>
      <w:r>
        <w:rPr>
          <w:spacing w:val="-2"/>
          <w:sz w:val="22"/>
          <w:szCs w:val="22"/>
          <w:lang w:eastAsia="ar-SA"/>
        </w:rPr>
        <w:t>..................................</w:t>
      </w:r>
      <w:r w:rsidRPr="00E47F39">
        <w:rPr>
          <w:spacing w:val="-2"/>
          <w:sz w:val="22"/>
          <w:szCs w:val="22"/>
          <w:lang w:eastAsia="ar-SA"/>
        </w:rPr>
        <w:t>............................................</w:t>
      </w:r>
      <w:r w:rsidR="005E6FE6">
        <w:rPr>
          <w:spacing w:val="-2"/>
          <w:sz w:val="22"/>
          <w:szCs w:val="22"/>
          <w:lang w:eastAsia="ar-SA"/>
        </w:rPr>
        <w:t>................................................</w:t>
      </w:r>
      <w:r w:rsidRPr="00E47F39">
        <w:rPr>
          <w:spacing w:val="-2"/>
          <w:sz w:val="22"/>
          <w:szCs w:val="22"/>
          <w:lang w:eastAsia="ar-SA"/>
        </w:rPr>
        <w:t>............”, composto dai seguenti soggetti “mandanti” (</w:t>
      </w:r>
      <w:r w:rsidRPr="006F6E17">
        <w:rPr>
          <w:bCs/>
          <w:spacing w:val="-2"/>
          <w:sz w:val="22"/>
          <w:szCs w:val="22"/>
          <w:lang w:eastAsia="ar-SA"/>
        </w:rPr>
        <w:t xml:space="preserve">riportare nominativo, qualifica professionale, </w:t>
      </w:r>
      <w:proofErr w:type="spellStart"/>
      <w:r w:rsidRPr="006F6E17">
        <w:rPr>
          <w:bCs/>
          <w:spacing w:val="-2"/>
          <w:sz w:val="22"/>
          <w:szCs w:val="22"/>
          <w:lang w:eastAsia="ar-SA"/>
        </w:rPr>
        <w:t>c.f.</w:t>
      </w:r>
      <w:proofErr w:type="spellEnd"/>
      <w:r w:rsidRPr="006F6E17">
        <w:rPr>
          <w:bCs/>
          <w:spacing w:val="-2"/>
          <w:sz w:val="22"/>
          <w:szCs w:val="22"/>
          <w:lang w:eastAsia="ar-SA"/>
        </w:rPr>
        <w:t xml:space="preserve"> di ogni soggetto nonché la specifica se trattasi di professionista singolo, rappresentante di associazione di professionisti, legale rappresentante di società</w:t>
      </w:r>
      <w:r w:rsidR="00E914D0" w:rsidRPr="006F6E17">
        <w:rPr>
          <w:bCs/>
          <w:spacing w:val="-2"/>
          <w:sz w:val="22"/>
          <w:szCs w:val="22"/>
          <w:lang w:eastAsia="ar-SA"/>
        </w:rPr>
        <w:t xml:space="preserve"> o di consorzio</w:t>
      </w:r>
      <w:r w:rsidRPr="00E47F39">
        <w:rPr>
          <w:spacing w:val="-2"/>
          <w:sz w:val="22"/>
          <w:szCs w:val="22"/>
          <w:lang w:eastAsia="ar-SA"/>
        </w:rPr>
        <w:t xml:space="preserve">) che </w:t>
      </w:r>
      <w:r w:rsidRPr="00E47F39">
        <w:rPr>
          <w:spacing w:val="-2"/>
          <w:sz w:val="22"/>
          <w:szCs w:val="22"/>
          <w:u w:val="single"/>
          <w:lang w:eastAsia="ar-SA"/>
        </w:rPr>
        <w:t>sottoscrivono TUTTI in calce la presente istanza</w:t>
      </w:r>
      <w:r w:rsidRPr="00E47F39">
        <w:rPr>
          <w:spacing w:val="-2"/>
          <w:sz w:val="22"/>
          <w:szCs w:val="22"/>
          <w:lang w:eastAsia="ar-SA"/>
        </w:rPr>
        <w:t xml:space="preserve"> (</w:t>
      </w:r>
      <w:r w:rsidRPr="00E50652">
        <w:rPr>
          <w:spacing w:val="-2"/>
          <w:sz w:val="20"/>
          <w:szCs w:val="20"/>
          <w:lang w:eastAsia="ar-SA"/>
        </w:rPr>
        <w:t xml:space="preserve">IN CASO DI SOCIETÀ </w:t>
      </w:r>
      <w:smartTag w:uri="urn:schemas-microsoft-com:office:smarttags" w:element="PersonName">
        <w:smartTagPr>
          <w:attr w:name="ProductID" w:val="LA SOTTOSCRIZIONE SPETTA"/>
        </w:smartTagPr>
        <w:r w:rsidRPr="00E50652">
          <w:rPr>
            <w:spacing w:val="-2"/>
            <w:sz w:val="20"/>
            <w:szCs w:val="20"/>
            <w:lang w:eastAsia="ar-SA"/>
          </w:rPr>
          <w:t xml:space="preserve">LA SOTTOSCRIZIONE </w:t>
        </w:r>
        <w:r w:rsidRPr="00E50652">
          <w:rPr>
            <w:spacing w:val="-2"/>
            <w:sz w:val="20"/>
            <w:szCs w:val="20"/>
            <w:lang w:eastAsia="ar-SA"/>
          </w:rPr>
          <w:lastRenderedPageBreak/>
          <w:t>SPETTA</w:t>
        </w:r>
      </w:smartTag>
      <w:r w:rsidRPr="00E50652">
        <w:rPr>
          <w:spacing w:val="-2"/>
          <w:sz w:val="20"/>
          <w:szCs w:val="20"/>
          <w:lang w:eastAsia="ar-SA"/>
        </w:rPr>
        <w:t xml:space="preserve"> AL LEGALE RAPPRESENTANTE):</w:t>
      </w:r>
    </w:p>
    <w:p w:rsidR="00ED1BAA" w:rsidRPr="00E47F39" w:rsidRDefault="00ED1BAA" w:rsidP="0053412D">
      <w:pPr>
        <w:pStyle w:val="Corpotesto"/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nome e cognome ...................................................................................................................................................</w:t>
      </w:r>
    </w:p>
    <w:p w:rsidR="00ED1BAA" w:rsidRPr="00E47F39" w:rsidRDefault="00ED1BAA" w:rsidP="00ED1BAA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qualifica professionale ..........................................................................................................................................</w:t>
      </w:r>
    </w:p>
    <w:p w:rsidR="00527936" w:rsidRPr="00E47F39" w:rsidRDefault="00ED1BAA" w:rsidP="00527936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C.F. ........................................................................................................................................................................</w:t>
      </w:r>
    </w:p>
    <w:p w:rsidR="00ED1BAA" w:rsidRPr="00E47F39" w:rsidRDefault="00ED1BAA" w:rsidP="00ED1BAA">
      <w:pPr>
        <w:pStyle w:val="Corpotesto"/>
        <w:widowControl w:val="0"/>
        <w:spacing w:after="0" w:line="360" w:lineRule="auto"/>
        <w:ind w:left="360" w:right="-79"/>
        <w:jc w:val="both"/>
        <w:rPr>
          <w:sz w:val="22"/>
          <w:szCs w:val="22"/>
        </w:rPr>
      </w:pPr>
      <w:r w:rsidRPr="00E47F39">
        <w:rPr>
          <w:spacing w:val="-2"/>
          <w:sz w:val="22"/>
          <w:szCs w:val="22"/>
          <w:lang w:eastAsia="ar-SA"/>
        </w:rPr>
        <w:t xml:space="preserve">iscritto all’Ordine/Collegio </w:t>
      </w:r>
      <w:r w:rsidRPr="00E47F39">
        <w:rPr>
          <w:sz w:val="22"/>
          <w:szCs w:val="22"/>
        </w:rPr>
        <w:t>professionale ........................................................................................................</w:t>
      </w:r>
    </w:p>
    <w:p w:rsidR="00AF6B6D" w:rsidRPr="00B26FAE" w:rsidRDefault="00AF6B6D" w:rsidP="00AF6B6D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>
        <w:rPr>
          <w:sz w:val="22"/>
          <w:szCs w:val="22"/>
        </w:rPr>
        <w:t>sezione ...............</w:t>
      </w:r>
      <w:r w:rsidRPr="00B26FAE">
        <w:rPr>
          <w:sz w:val="22"/>
          <w:szCs w:val="22"/>
        </w:rPr>
        <w:t>.........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>.............. della provincia di .....</w:t>
      </w:r>
      <w:r>
        <w:rPr>
          <w:sz w:val="22"/>
          <w:szCs w:val="22"/>
        </w:rPr>
        <w:t>......</w:t>
      </w:r>
      <w:r w:rsidRPr="00B26FAE">
        <w:rPr>
          <w:sz w:val="22"/>
          <w:szCs w:val="22"/>
        </w:rPr>
        <w:t>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 xml:space="preserve">................ </w:t>
      </w:r>
      <w:r>
        <w:rPr>
          <w:sz w:val="22"/>
          <w:szCs w:val="22"/>
        </w:rPr>
        <w:t>dal ..........</w:t>
      </w:r>
      <w:r w:rsidRPr="00B26FAE">
        <w:rPr>
          <w:sz w:val="22"/>
          <w:szCs w:val="22"/>
        </w:rPr>
        <w:t>.....</w:t>
      </w:r>
      <w:r>
        <w:rPr>
          <w:sz w:val="22"/>
          <w:szCs w:val="22"/>
        </w:rPr>
        <w:t>..</w:t>
      </w:r>
      <w:r w:rsidRPr="00B26FAE">
        <w:rPr>
          <w:sz w:val="22"/>
          <w:szCs w:val="22"/>
        </w:rPr>
        <w:t>.......</w:t>
      </w:r>
      <w:r>
        <w:rPr>
          <w:sz w:val="22"/>
          <w:szCs w:val="22"/>
        </w:rPr>
        <w:t xml:space="preserve"> con il n.</w:t>
      </w:r>
      <w:r w:rsidRPr="00B26FAE">
        <w:rPr>
          <w:sz w:val="22"/>
          <w:szCs w:val="22"/>
        </w:rPr>
        <w:t xml:space="preserve"> ……</w:t>
      </w:r>
    </w:p>
    <w:p w:rsidR="00E35A56" w:rsidRPr="00E35A56" w:rsidRDefault="00E35A56" w:rsidP="00E35A56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>
        <w:rPr>
          <w:spacing w:val="-2"/>
          <w:sz w:val="22"/>
          <w:szCs w:val="22"/>
          <w:lang w:eastAsia="ar-SA"/>
        </w:rPr>
        <w:t>specifica del “mandante” (</w:t>
      </w:r>
      <w:r w:rsidR="009623B5">
        <w:rPr>
          <w:spacing w:val="-2"/>
          <w:sz w:val="22"/>
          <w:szCs w:val="22"/>
          <w:lang w:eastAsia="ar-SA"/>
        </w:rPr>
        <w:t xml:space="preserve">indicare se </w:t>
      </w:r>
      <w:r>
        <w:rPr>
          <w:spacing w:val="-2"/>
          <w:sz w:val="22"/>
          <w:szCs w:val="22"/>
          <w:lang w:eastAsia="ar-SA"/>
        </w:rPr>
        <w:t>professionista singolo</w:t>
      </w:r>
      <w:r w:rsidRPr="00E35A56">
        <w:rPr>
          <w:spacing w:val="-2"/>
          <w:sz w:val="22"/>
          <w:szCs w:val="22"/>
          <w:lang w:eastAsia="ar-SA"/>
        </w:rPr>
        <w:t>/</w:t>
      </w:r>
      <w:r w:rsidRPr="00E35A56">
        <w:rPr>
          <w:bCs/>
          <w:spacing w:val="-2"/>
          <w:sz w:val="22"/>
          <w:szCs w:val="22"/>
          <w:lang w:eastAsia="ar-SA"/>
        </w:rPr>
        <w:t>rappresentante di associazione di professionisti/</w:t>
      </w:r>
      <w:r w:rsidR="00305B05">
        <w:rPr>
          <w:bCs/>
          <w:spacing w:val="-2"/>
          <w:sz w:val="22"/>
          <w:szCs w:val="22"/>
          <w:lang w:eastAsia="ar-SA"/>
        </w:rPr>
        <w:t xml:space="preserve"> </w:t>
      </w:r>
      <w:r w:rsidRPr="00E35A56">
        <w:rPr>
          <w:bCs/>
          <w:spacing w:val="-2"/>
          <w:sz w:val="22"/>
          <w:szCs w:val="22"/>
          <w:lang w:eastAsia="ar-SA"/>
        </w:rPr>
        <w:t>legale rappresentante di società o di consorzio</w:t>
      </w:r>
      <w:r>
        <w:rPr>
          <w:bCs/>
          <w:spacing w:val="-2"/>
          <w:sz w:val="22"/>
          <w:szCs w:val="22"/>
          <w:lang w:eastAsia="ar-SA"/>
        </w:rPr>
        <w:t>) ……………………………………………</w:t>
      </w:r>
      <w:r w:rsidR="00E60059">
        <w:rPr>
          <w:bCs/>
          <w:spacing w:val="-2"/>
          <w:sz w:val="22"/>
          <w:szCs w:val="22"/>
          <w:lang w:eastAsia="ar-SA"/>
        </w:rPr>
        <w:t>.</w:t>
      </w:r>
      <w:r>
        <w:rPr>
          <w:bCs/>
          <w:spacing w:val="-2"/>
          <w:sz w:val="22"/>
          <w:szCs w:val="22"/>
          <w:lang w:eastAsia="ar-SA"/>
        </w:rPr>
        <w:t>………………...</w:t>
      </w:r>
    </w:p>
    <w:p w:rsidR="00ED1BAA" w:rsidRPr="00E47F39" w:rsidRDefault="00ED1BAA" w:rsidP="0053412D">
      <w:pPr>
        <w:pStyle w:val="Corpotesto"/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nome e cognome ...................................................................................................................................................</w:t>
      </w:r>
    </w:p>
    <w:p w:rsidR="00ED1BAA" w:rsidRPr="00E47F39" w:rsidRDefault="00ED1BAA" w:rsidP="00ED1BAA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qualifica professionale ..........................................................................................................................................</w:t>
      </w:r>
    </w:p>
    <w:p w:rsidR="00527936" w:rsidRDefault="00527936" w:rsidP="00527936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>
        <w:rPr>
          <w:spacing w:val="-2"/>
          <w:sz w:val="22"/>
          <w:szCs w:val="22"/>
          <w:lang w:eastAsia="ar-SA"/>
        </w:rPr>
        <w:t>C.F. .</w:t>
      </w:r>
      <w:r w:rsidR="00ED1BAA" w:rsidRPr="00E47F39">
        <w:rPr>
          <w:spacing w:val="-2"/>
          <w:sz w:val="22"/>
          <w:szCs w:val="22"/>
          <w:lang w:eastAsia="ar-SA"/>
        </w:rPr>
        <w:t>....................................................................</w:t>
      </w:r>
      <w:r>
        <w:rPr>
          <w:spacing w:val="-2"/>
          <w:sz w:val="22"/>
          <w:szCs w:val="22"/>
          <w:lang w:eastAsia="ar-SA"/>
        </w:rPr>
        <w:t>.</w:t>
      </w:r>
      <w:r w:rsidR="00ED1BAA" w:rsidRPr="00E47F39">
        <w:rPr>
          <w:spacing w:val="-2"/>
          <w:sz w:val="22"/>
          <w:szCs w:val="22"/>
          <w:lang w:eastAsia="ar-SA"/>
        </w:rPr>
        <w:t>..................................................................................................</w:t>
      </w:r>
    </w:p>
    <w:p w:rsidR="00ED1BAA" w:rsidRPr="00E47F39" w:rsidRDefault="00ED1BAA" w:rsidP="00ED1BAA">
      <w:pPr>
        <w:pStyle w:val="Corpotesto"/>
        <w:widowControl w:val="0"/>
        <w:spacing w:after="0" w:line="360" w:lineRule="auto"/>
        <w:ind w:left="360" w:right="-79"/>
        <w:jc w:val="both"/>
        <w:rPr>
          <w:sz w:val="22"/>
          <w:szCs w:val="22"/>
        </w:rPr>
      </w:pPr>
      <w:r w:rsidRPr="00E47F39">
        <w:rPr>
          <w:spacing w:val="-2"/>
          <w:sz w:val="22"/>
          <w:szCs w:val="22"/>
          <w:lang w:eastAsia="ar-SA"/>
        </w:rPr>
        <w:t xml:space="preserve">iscritto all’Ordine/Collegio </w:t>
      </w:r>
      <w:r w:rsidRPr="00E47F39">
        <w:rPr>
          <w:sz w:val="22"/>
          <w:szCs w:val="22"/>
        </w:rPr>
        <w:t>professionale ........................................................................................................</w:t>
      </w:r>
    </w:p>
    <w:p w:rsidR="00AF6B6D" w:rsidRPr="00B26FAE" w:rsidRDefault="00AF6B6D" w:rsidP="00AF6B6D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>
        <w:rPr>
          <w:sz w:val="22"/>
          <w:szCs w:val="22"/>
        </w:rPr>
        <w:t>sezione ...............</w:t>
      </w:r>
      <w:r w:rsidRPr="00B26FAE">
        <w:rPr>
          <w:sz w:val="22"/>
          <w:szCs w:val="22"/>
        </w:rPr>
        <w:t>.........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>.............. della provincia di .....</w:t>
      </w:r>
      <w:r>
        <w:rPr>
          <w:sz w:val="22"/>
          <w:szCs w:val="22"/>
        </w:rPr>
        <w:t>......</w:t>
      </w:r>
      <w:r w:rsidRPr="00B26FAE">
        <w:rPr>
          <w:sz w:val="22"/>
          <w:szCs w:val="22"/>
        </w:rPr>
        <w:t>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 xml:space="preserve">................ </w:t>
      </w:r>
      <w:r>
        <w:rPr>
          <w:sz w:val="22"/>
          <w:szCs w:val="22"/>
        </w:rPr>
        <w:t>dal ..........</w:t>
      </w:r>
      <w:r w:rsidRPr="00B26FAE">
        <w:rPr>
          <w:sz w:val="22"/>
          <w:szCs w:val="22"/>
        </w:rPr>
        <w:t>.....</w:t>
      </w:r>
      <w:r>
        <w:rPr>
          <w:sz w:val="22"/>
          <w:szCs w:val="22"/>
        </w:rPr>
        <w:t>..</w:t>
      </w:r>
      <w:r w:rsidRPr="00B26FAE">
        <w:rPr>
          <w:sz w:val="22"/>
          <w:szCs w:val="22"/>
        </w:rPr>
        <w:t>.......</w:t>
      </w:r>
      <w:r>
        <w:rPr>
          <w:sz w:val="22"/>
          <w:szCs w:val="22"/>
        </w:rPr>
        <w:t xml:space="preserve"> con il n.</w:t>
      </w:r>
      <w:r w:rsidRPr="00B26FAE">
        <w:rPr>
          <w:sz w:val="22"/>
          <w:szCs w:val="22"/>
        </w:rPr>
        <w:t xml:space="preserve"> ……</w:t>
      </w:r>
    </w:p>
    <w:p w:rsidR="005938E2" w:rsidRPr="00E35A56" w:rsidRDefault="005938E2" w:rsidP="005938E2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>
        <w:rPr>
          <w:spacing w:val="-2"/>
          <w:sz w:val="22"/>
          <w:szCs w:val="22"/>
          <w:lang w:eastAsia="ar-SA"/>
        </w:rPr>
        <w:t>specifica del “mandante” (</w:t>
      </w:r>
      <w:r w:rsidR="009623B5">
        <w:rPr>
          <w:spacing w:val="-2"/>
          <w:sz w:val="22"/>
          <w:szCs w:val="22"/>
          <w:lang w:eastAsia="ar-SA"/>
        </w:rPr>
        <w:t xml:space="preserve">indicare se </w:t>
      </w:r>
      <w:r>
        <w:rPr>
          <w:spacing w:val="-2"/>
          <w:sz w:val="22"/>
          <w:szCs w:val="22"/>
          <w:lang w:eastAsia="ar-SA"/>
        </w:rPr>
        <w:t>professionista singolo</w:t>
      </w:r>
      <w:r w:rsidRPr="00E35A56">
        <w:rPr>
          <w:spacing w:val="-2"/>
          <w:sz w:val="22"/>
          <w:szCs w:val="22"/>
          <w:lang w:eastAsia="ar-SA"/>
        </w:rPr>
        <w:t>/</w:t>
      </w:r>
      <w:r w:rsidRPr="00E35A56">
        <w:rPr>
          <w:bCs/>
          <w:spacing w:val="-2"/>
          <w:sz w:val="22"/>
          <w:szCs w:val="22"/>
          <w:lang w:eastAsia="ar-SA"/>
        </w:rPr>
        <w:t>rappresentante di associazione di professionisti/</w:t>
      </w:r>
      <w:r>
        <w:rPr>
          <w:bCs/>
          <w:spacing w:val="-2"/>
          <w:sz w:val="22"/>
          <w:szCs w:val="22"/>
          <w:lang w:eastAsia="ar-SA"/>
        </w:rPr>
        <w:t xml:space="preserve"> </w:t>
      </w:r>
      <w:r w:rsidRPr="00E35A56">
        <w:rPr>
          <w:bCs/>
          <w:spacing w:val="-2"/>
          <w:sz w:val="22"/>
          <w:szCs w:val="22"/>
          <w:lang w:eastAsia="ar-SA"/>
        </w:rPr>
        <w:t>legale rappresentante di società o di consorzio</w:t>
      </w:r>
      <w:r>
        <w:rPr>
          <w:bCs/>
          <w:spacing w:val="-2"/>
          <w:sz w:val="22"/>
          <w:szCs w:val="22"/>
          <w:lang w:eastAsia="ar-SA"/>
        </w:rPr>
        <w:t>) ……………………………………………………………...</w:t>
      </w:r>
    </w:p>
    <w:p w:rsidR="00ED1BAA" w:rsidRPr="00F96F05" w:rsidRDefault="00ED1BAA" w:rsidP="00ED1BAA">
      <w:pPr>
        <w:pStyle w:val="Corpotesto"/>
        <w:spacing w:after="0" w:line="360" w:lineRule="auto"/>
        <w:ind w:right="-79"/>
        <w:jc w:val="both"/>
        <w:rPr>
          <w:sz w:val="22"/>
          <w:szCs w:val="22"/>
        </w:rPr>
      </w:pPr>
    </w:p>
    <w:p w:rsidR="002F3CB1" w:rsidRDefault="00ED1BAA" w:rsidP="00ED1BAA">
      <w:pPr>
        <w:pStyle w:val="Corpotesto"/>
        <w:widowControl w:val="0"/>
        <w:spacing w:after="0" w:line="360" w:lineRule="auto"/>
        <w:ind w:right="-79"/>
        <w:jc w:val="both"/>
        <w:rPr>
          <w:sz w:val="22"/>
          <w:szCs w:val="22"/>
        </w:rPr>
      </w:pPr>
      <w:r w:rsidRPr="002F3CB1">
        <w:rPr>
          <w:sz w:val="22"/>
          <w:szCs w:val="22"/>
        </w:rPr>
        <w:t>□</w:t>
      </w:r>
      <w:r w:rsidRPr="002F3CB1">
        <w:rPr>
          <w:sz w:val="22"/>
          <w:szCs w:val="22"/>
        </w:rPr>
        <w:tab/>
      </w:r>
      <w:r w:rsidR="00D96CEA" w:rsidRPr="00DD3D2B">
        <w:rPr>
          <w:b/>
          <w:sz w:val="22"/>
          <w:szCs w:val="22"/>
          <w:u w:val="single"/>
        </w:rPr>
        <w:t>legale rappresentante di</w:t>
      </w:r>
      <w:r w:rsidRPr="00DD3D2B">
        <w:rPr>
          <w:b/>
          <w:sz w:val="22"/>
          <w:szCs w:val="22"/>
          <w:u w:val="single"/>
        </w:rPr>
        <w:t xml:space="preserve"> consorzio stabile</w:t>
      </w:r>
      <w:r w:rsidRPr="002F3CB1">
        <w:rPr>
          <w:sz w:val="22"/>
          <w:szCs w:val="22"/>
        </w:rPr>
        <w:t xml:space="preserve"> </w:t>
      </w:r>
      <w:r w:rsidR="00DA5BA4">
        <w:rPr>
          <w:sz w:val="22"/>
          <w:szCs w:val="22"/>
        </w:rPr>
        <w:t xml:space="preserve">di società di professionisti e di società di ingegneria </w:t>
      </w:r>
      <w:r w:rsidRPr="002F3CB1">
        <w:rPr>
          <w:sz w:val="22"/>
          <w:szCs w:val="22"/>
        </w:rPr>
        <w:t xml:space="preserve">(art. </w:t>
      </w:r>
      <w:r w:rsidR="00BB58E7">
        <w:rPr>
          <w:sz w:val="22"/>
          <w:szCs w:val="22"/>
        </w:rPr>
        <w:t>48</w:t>
      </w:r>
      <w:r w:rsidRPr="002F3CB1">
        <w:rPr>
          <w:sz w:val="22"/>
          <w:szCs w:val="22"/>
        </w:rPr>
        <w:t xml:space="preserve"> comma </w:t>
      </w:r>
      <w:r w:rsidRPr="003F2B66">
        <w:rPr>
          <w:color w:val="FF0000"/>
          <w:sz w:val="22"/>
          <w:szCs w:val="22"/>
        </w:rPr>
        <w:t>1</w:t>
      </w:r>
      <w:r w:rsidR="003F2B66">
        <w:rPr>
          <w:color w:val="FF0000"/>
          <w:sz w:val="22"/>
          <w:szCs w:val="22"/>
        </w:rPr>
        <w:t>, del</w:t>
      </w:r>
      <w:r w:rsidRPr="002F3CB1">
        <w:rPr>
          <w:sz w:val="22"/>
          <w:szCs w:val="22"/>
        </w:rPr>
        <w:t xml:space="preserve"> D</w:t>
      </w:r>
      <w:r w:rsidR="002F3CB1">
        <w:rPr>
          <w:sz w:val="22"/>
          <w:szCs w:val="22"/>
        </w:rPr>
        <w:t xml:space="preserve">. </w:t>
      </w:r>
      <w:proofErr w:type="spellStart"/>
      <w:r w:rsidRPr="002F3CB1">
        <w:rPr>
          <w:sz w:val="22"/>
          <w:szCs w:val="22"/>
        </w:rPr>
        <w:t>Lgs</w:t>
      </w:r>
      <w:proofErr w:type="spellEnd"/>
      <w:r w:rsidR="002F3CB1">
        <w:rPr>
          <w:sz w:val="22"/>
          <w:szCs w:val="22"/>
        </w:rPr>
        <w:t>.</w:t>
      </w:r>
      <w:r w:rsidRPr="002F3CB1">
        <w:rPr>
          <w:sz w:val="22"/>
          <w:szCs w:val="22"/>
        </w:rPr>
        <w:t xml:space="preserve"> </w:t>
      </w:r>
      <w:r w:rsidR="002F3CB1">
        <w:rPr>
          <w:sz w:val="22"/>
          <w:szCs w:val="22"/>
        </w:rPr>
        <w:t>n.</w:t>
      </w:r>
      <w:r w:rsidR="003F2B66">
        <w:rPr>
          <w:sz w:val="22"/>
          <w:szCs w:val="22"/>
        </w:rPr>
        <w:t xml:space="preserve"> 50</w:t>
      </w:r>
      <w:r w:rsidRPr="002F3CB1">
        <w:rPr>
          <w:sz w:val="22"/>
          <w:szCs w:val="22"/>
        </w:rPr>
        <w:t>/</w:t>
      </w:r>
      <w:r w:rsidR="003F2B66">
        <w:rPr>
          <w:sz w:val="22"/>
          <w:szCs w:val="22"/>
        </w:rPr>
        <w:t xml:space="preserve">2016 </w:t>
      </w:r>
      <w:r w:rsidRPr="002F3CB1">
        <w:rPr>
          <w:sz w:val="22"/>
          <w:szCs w:val="22"/>
        </w:rPr>
        <w:t xml:space="preserve">e </w:t>
      </w:r>
      <w:proofErr w:type="spellStart"/>
      <w:r w:rsidRPr="002F3CB1">
        <w:rPr>
          <w:sz w:val="22"/>
          <w:szCs w:val="22"/>
        </w:rPr>
        <w:t>s</w:t>
      </w:r>
      <w:r w:rsidR="002F3CB1">
        <w:rPr>
          <w:sz w:val="22"/>
          <w:szCs w:val="22"/>
        </w:rPr>
        <w:t>.</w:t>
      </w:r>
      <w:r w:rsidRPr="002F3CB1">
        <w:rPr>
          <w:sz w:val="22"/>
          <w:szCs w:val="22"/>
        </w:rPr>
        <w:t>m</w:t>
      </w:r>
      <w:r w:rsidR="002F3CB1">
        <w:rPr>
          <w:sz w:val="22"/>
          <w:szCs w:val="22"/>
        </w:rPr>
        <w:t>.</w:t>
      </w:r>
      <w:r w:rsidRPr="002F3CB1">
        <w:rPr>
          <w:sz w:val="22"/>
          <w:szCs w:val="22"/>
        </w:rPr>
        <w:t>i</w:t>
      </w:r>
      <w:r w:rsidR="002F3CB1">
        <w:rPr>
          <w:sz w:val="22"/>
          <w:szCs w:val="22"/>
        </w:rPr>
        <w:t>.</w:t>
      </w:r>
      <w:proofErr w:type="spellEnd"/>
      <w:r w:rsidRPr="002F3CB1">
        <w:rPr>
          <w:sz w:val="22"/>
          <w:szCs w:val="22"/>
        </w:rPr>
        <w:t xml:space="preserve">) denominato </w:t>
      </w:r>
      <w:r w:rsidR="002F3CB1">
        <w:rPr>
          <w:sz w:val="22"/>
          <w:szCs w:val="22"/>
        </w:rPr>
        <w:t>“</w:t>
      </w:r>
      <w:r w:rsidR="00DA5BA4">
        <w:rPr>
          <w:sz w:val="22"/>
          <w:szCs w:val="22"/>
        </w:rPr>
        <w:t>.....</w:t>
      </w:r>
      <w:r w:rsidR="002F3CB1">
        <w:rPr>
          <w:sz w:val="22"/>
          <w:szCs w:val="22"/>
        </w:rPr>
        <w:t>......................................</w:t>
      </w:r>
      <w:r w:rsidRPr="002F3CB1">
        <w:rPr>
          <w:sz w:val="22"/>
          <w:szCs w:val="22"/>
        </w:rPr>
        <w:t>......</w:t>
      </w:r>
      <w:r w:rsidR="00DA5BA4">
        <w:rPr>
          <w:sz w:val="22"/>
          <w:szCs w:val="22"/>
        </w:rPr>
        <w:t>..............</w:t>
      </w:r>
      <w:r w:rsidRPr="002F3CB1">
        <w:rPr>
          <w:sz w:val="22"/>
          <w:szCs w:val="22"/>
        </w:rPr>
        <w:t>...</w:t>
      </w:r>
      <w:r w:rsidR="002F3CB1">
        <w:rPr>
          <w:sz w:val="22"/>
          <w:szCs w:val="22"/>
        </w:rPr>
        <w:t>.....</w:t>
      </w:r>
      <w:r w:rsidRPr="002F3CB1">
        <w:rPr>
          <w:sz w:val="22"/>
          <w:szCs w:val="22"/>
        </w:rPr>
        <w:t>.........</w:t>
      </w:r>
      <w:r w:rsidR="002F3CB1">
        <w:rPr>
          <w:sz w:val="22"/>
          <w:szCs w:val="22"/>
        </w:rPr>
        <w:t>”</w:t>
      </w:r>
    </w:p>
    <w:p w:rsidR="00ED1BAA" w:rsidRPr="002F3CB1" w:rsidRDefault="00ED1BAA" w:rsidP="00ED1BAA">
      <w:pPr>
        <w:pStyle w:val="Corpotesto"/>
        <w:widowControl w:val="0"/>
        <w:spacing w:after="0" w:line="360" w:lineRule="auto"/>
        <w:ind w:right="-79"/>
        <w:jc w:val="both"/>
        <w:rPr>
          <w:spacing w:val="-2"/>
          <w:sz w:val="22"/>
          <w:szCs w:val="22"/>
          <w:lang w:eastAsia="ar-SA"/>
        </w:rPr>
      </w:pPr>
      <w:r w:rsidRPr="002F3CB1">
        <w:rPr>
          <w:sz w:val="22"/>
          <w:szCs w:val="22"/>
        </w:rPr>
        <w:t>P. IVA .................................</w:t>
      </w:r>
      <w:r w:rsidR="002F3CB1">
        <w:rPr>
          <w:sz w:val="22"/>
          <w:szCs w:val="22"/>
        </w:rPr>
        <w:t>.</w:t>
      </w:r>
      <w:r w:rsidRPr="002F3CB1">
        <w:rPr>
          <w:sz w:val="22"/>
          <w:szCs w:val="22"/>
        </w:rPr>
        <w:t xml:space="preserve">....... sede legale in ................................................................................................... </w:t>
      </w:r>
      <w:proofErr w:type="spellStart"/>
      <w:r w:rsidRPr="002F3CB1">
        <w:rPr>
          <w:sz w:val="22"/>
          <w:szCs w:val="22"/>
        </w:rPr>
        <w:t>prov</w:t>
      </w:r>
      <w:proofErr w:type="spellEnd"/>
      <w:r w:rsidRPr="002F3CB1">
        <w:rPr>
          <w:sz w:val="22"/>
          <w:szCs w:val="22"/>
        </w:rPr>
        <w:t>. ........</w:t>
      </w:r>
      <w:r w:rsidR="002F3CB1">
        <w:rPr>
          <w:sz w:val="22"/>
          <w:szCs w:val="22"/>
        </w:rPr>
        <w:t>..</w:t>
      </w:r>
      <w:r w:rsidRPr="002F3CB1">
        <w:rPr>
          <w:sz w:val="22"/>
          <w:szCs w:val="22"/>
        </w:rPr>
        <w:t>..... via/piazza ............</w:t>
      </w:r>
      <w:r w:rsidR="002F3CB1">
        <w:rPr>
          <w:sz w:val="22"/>
          <w:szCs w:val="22"/>
        </w:rPr>
        <w:t>..</w:t>
      </w:r>
      <w:r w:rsidRPr="002F3CB1">
        <w:rPr>
          <w:sz w:val="22"/>
          <w:szCs w:val="22"/>
        </w:rPr>
        <w:t xml:space="preserve">................................................................................................... n. ........... </w:t>
      </w:r>
      <w:r w:rsidR="00DA30EA">
        <w:rPr>
          <w:sz w:val="22"/>
          <w:szCs w:val="22"/>
        </w:rPr>
        <w:t>tel. ............</w:t>
      </w:r>
      <w:r w:rsidR="00DA30EA" w:rsidRPr="00096BDD">
        <w:rPr>
          <w:sz w:val="22"/>
          <w:szCs w:val="22"/>
        </w:rPr>
        <w:t>.......</w:t>
      </w:r>
      <w:r w:rsidR="00DA30EA">
        <w:rPr>
          <w:sz w:val="22"/>
          <w:szCs w:val="22"/>
        </w:rPr>
        <w:t>........... fax ........</w:t>
      </w:r>
      <w:r w:rsidR="00DA30EA" w:rsidRPr="00096BDD">
        <w:rPr>
          <w:sz w:val="22"/>
          <w:szCs w:val="22"/>
        </w:rPr>
        <w:t>...</w:t>
      </w:r>
      <w:r w:rsidR="00DA30EA">
        <w:rPr>
          <w:sz w:val="22"/>
          <w:szCs w:val="22"/>
        </w:rPr>
        <w:t>.............................</w:t>
      </w:r>
      <w:r w:rsidR="00DA30EA" w:rsidRPr="00096BDD">
        <w:rPr>
          <w:sz w:val="22"/>
          <w:szCs w:val="22"/>
        </w:rPr>
        <w:t xml:space="preserve">.......... </w:t>
      </w:r>
      <w:r w:rsidR="00DA30EA">
        <w:rPr>
          <w:sz w:val="22"/>
          <w:szCs w:val="22"/>
        </w:rPr>
        <w:t xml:space="preserve">e-mail ………………...………………….…… </w:t>
      </w:r>
      <w:proofErr w:type="spellStart"/>
      <w:r w:rsidR="00DA30EA">
        <w:rPr>
          <w:sz w:val="22"/>
          <w:szCs w:val="22"/>
        </w:rPr>
        <w:t>pec</w:t>
      </w:r>
      <w:proofErr w:type="spellEnd"/>
      <w:r w:rsidR="00DA30EA">
        <w:rPr>
          <w:sz w:val="22"/>
          <w:szCs w:val="22"/>
        </w:rPr>
        <w:t xml:space="preserve"> …………………………</w:t>
      </w:r>
      <w:r w:rsidR="00550988">
        <w:rPr>
          <w:sz w:val="22"/>
          <w:szCs w:val="22"/>
        </w:rPr>
        <w:t>…</w:t>
      </w:r>
      <w:r w:rsidR="009F3332">
        <w:rPr>
          <w:sz w:val="22"/>
          <w:szCs w:val="22"/>
        </w:rPr>
        <w:t>…</w:t>
      </w:r>
      <w:r w:rsidR="00550988">
        <w:rPr>
          <w:sz w:val="22"/>
          <w:szCs w:val="22"/>
        </w:rPr>
        <w:t>…</w:t>
      </w:r>
      <w:r w:rsidR="006C0835">
        <w:rPr>
          <w:sz w:val="22"/>
          <w:szCs w:val="22"/>
        </w:rPr>
        <w:t>…….</w:t>
      </w:r>
      <w:r w:rsidR="00550988">
        <w:rPr>
          <w:sz w:val="22"/>
          <w:szCs w:val="22"/>
        </w:rPr>
        <w:t>….</w:t>
      </w:r>
      <w:r w:rsidR="0075709B">
        <w:rPr>
          <w:sz w:val="22"/>
          <w:szCs w:val="22"/>
        </w:rPr>
        <w:t>. e composto</w:t>
      </w:r>
      <w:r w:rsidRPr="002F3CB1">
        <w:rPr>
          <w:sz w:val="22"/>
          <w:szCs w:val="22"/>
        </w:rPr>
        <w:t xml:space="preserve"> da </w:t>
      </w:r>
      <w:r w:rsidRPr="000057C0">
        <w:rPr>
          <w:spacing w:val="-2"/>
          <w:sz w:val="22"/>
          <w:szCs w:val="22"/>
          <w:lang w:eastAsia="ar-SA"/>
        </w:rPr>
        <w:t>(</w:t>
      </w:r>
      <w:r w:rsidRPr="000057C0">
        <w:rPr>
          <w:bCs/>
          <w:spacing w:val="-2"/>
          <w:sz w:val="22"/>
          <w:szCs w:val="22"/>
          <w:lang w:eastAsia="ar-SA"/>
        </w:rPr>
        <w:t>riportare nominativo</w:t>
      </w:r>
      <w:r w:rsidR="002F3CB1" w:rsidRPr="000057C0">
        <w:rPr>
          <w:bCs/>
          <w:spacing w:val="-2"/>
          <w:sz w:val="22"/>
          <w:szCs w:val="22"/>
          <w:lang w:eastAsia="ar-SA"/>
        </w:rPr>
        <w:t>,</w:t>
      </w:r>
      <w:r w:rsidRPr="000057C0">
        <w:rPr>
          <w:bCs/>
          <w:spacing w:val="-2"/>
          <w:sz w:val="22"/>
          <w:szCs w:val="22"/>
          <w:lang w:eastAsia="ar-SA"/>
        </w:rPr>
        <w:t xml:space="preserve"> qualifica professionale e </w:t>
      </w:r>
      <w:proofErr w:type="spellStart"/>
      <w:r w:rsidRPr="000057C0">
        <w:rPr>
          <w:bCs/>
          <w:spacing w:val="-2"/>
          <w:sz w:val="22"/>
          <w:szCs w:val="22"/>
          <w:lang w:eastAsia="ar-SA"/>
        </w:rPr>
        <w:t>c.f.</w:t>
      </w:r>
      <w:proofErr w:type="spellEnd"/>
      <w:r w:rsidRPr="000057C0">
        <w:rPr>
          <w:bCs/>
          <w:spacing w:val="-2"/>
          <w:sz w:val="22"/>
          <w:szCs w:val="22"/>
          <w:lang w:eastAsia="ar-SA"/>
        </w:rPr>
        <w:t xml:space="preserve"> di ogni legale rappresentante del</w:t>
      </w:r>
      <w:r w:rsidR="00550988" w:rsidRPr="000057C0">
        <w:rPr>
          <w:bCs/>
          <w:spacing w:val="-2"/>
          <w:sz w:val="22"/>
          <w:szCs w:val="22"/>
          <w:lang w:eastAsia="ar-SA"/>
        </w:rPr>
        <w:t>la</w:t>
      </w:r>
      <w:r w:rsidR="00C3302A" w:rsidRPr="000057C0">
        <w:rPr>
          <w:bCs/>
          <w:spacing w:val="-2"/>
          <w:sz w:val="22"/>
          <w:szCs w:val="22"/>
          <w:lang w:eastAsia="ar-SA"/>
        </w:rPr>
        <w:t>/e</w:t>
      </w:r>
      <w:r w:rsidRPr="000057C0">
        <w:rPr>
          <w:bCs/>
          <w:spacing w:val="-2"/>
          <w:sz w:val="22"/>
          <w:szCs w:val="22"/>
          <w:lang w:eastAsia="ar-SA"/>
        </w:rPr>
        <w:t xml:space="preserve"> </w:t>
      </w:r>
      <w:r w:rsidR="006158CC" w:rsidRPr="000057C0">
        <w:rPr>
          <w:bCs/>
          <w:spacing w:val="-2"/>
          <w:sz w:val="22"/>
          <w:szCs w:val="22"/>
          <w:lang w:eastAsia="ar-SA"/>
        </w:rPr>
        <w:t xml:space="preserve">società </w:t>
      </w:r>
      <w:r w:rsidRPr="000057C0">
        <w:rPr>
          <w:bCs/>
          <w:spacing w:val="-2"/>
          <w:sz w:val="22"/>
          <w:szCs w:val="22"/>
          <w:lang w:eastAsia="ar-SA"/>
        </w:rPr>
        <w:t>consorziat</w:t>
      </w:r>
      <w:r w:rsidR="00550988" w:rsidRPr="000057C0">
        <w:rPr>
          <w:bCs/>
          <w:spacing w:val="-2"/>
          <w:sz w:val="22"/>
          <w:szCs w:val="22"/>
          <w:lang w:eastAsia="ar-SA"/>
        </w:rPr>
        <w:t>a</w:t>
      </w:r>
      <w:r w:rsidR="00C3302A" w:rsidRPr="000057C0">
        <w:rPr>
          <w:bCs/>
          <w:spacing w:val="-2"/>
          <w:sz w:val="22"/>
          <w:szCs w:val="22"/>
          <w:lang w:eastAsia="ar-SA"/>
        </w:rPr>
        <w:t>/e</w:t>
      </w:r>
      <w:r w:rsidRPr="000057C0">
        <w:rPr>
          <w:spacing w:val="-2"/>
          <w:sz w:val="22"/>
          <w:szCs w:val="22"/>
          <w:lang w:eastAsia="ar-SA"/>
        </w:rPr>
        <w:t>):</w:t>
      </w:r>
    </w:p>
    <w:p w:rsidR="007D584E" w:rsidRPr="00E47F39" w:rsidRDefault="007D584E" w:rsidP="0053412D">
      <w:pPr>
        <w:pStyle w:val="Corpotesto"/>
        <w:widowControl w:val="0"/>
        <w:numPr>
          <w:ilvl w:val="1"/>
          <w:numId w:val="3"/>
        </w:numPr>
        <w:tabs>
          <w:tab w:val="clear" w:pos="1440"/>
          <w:tab w:val="num" w:pos="360"/>
        </w:tabs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nome e cognome ...................................................................................................................................................</w:t>
      </w:r>
    </w:p>
    <w:p w:rsidR="007D584E" w:rsidRPr="00E47F39" w:rsidRDefault="007D584E" w:rsidP="007D584E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qualifica professionale ..........................................................................................................................................</w:t>
      </w:r>
    </w:p>
    <w:p w:rsidR="007D584E" w:rsidRPr="00E47F39" w:rsidRDefault="007D584E" w:rsidP="007D584E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C.F. ........................................................................................................................................................................</w:t>
      </w:r>
    </w:p>
    <w:p w:rsidR="007D584E" w:rsidRPr="00E47F39" w:rsidRDefault="007D584E" w:rsidP="007D584E">
      <w:pPr>
        <w:pStyle w:val="Corpotesto"/>
        <w:widowControl w:val="0"/>
        <w:spacing w:after="0" w:line="360" w:lineRule="auto"/>
        <w:ind w:left="360" w:right="-79"/>
        <w:jc w:val="both"/>
        <w:rPr>
          <w:sz w:val="22"/>
          <w:szCs w:val="22"/>
        </w:rPr>
      </w:pPr>
      <w:r w:rsidRPr="00E47F39">
        <w:rPr>
          <w:spacing w:val="-2"/>
          <w:sz w:val="22"/>
          <w:szCs w:val="22"/>
          <w:lang w:eastAsia="ar-SA"/>
        </w:rPr>
        <w:t xml:space="preserve">iscritto all’Ordine/Collegio </w:t>
      </w:r>
      <w:r w:rsidRPr="00E47F39">
        <w:rPr>
          <w:sz w:val="22"/>
          <w:szCs w:val="22"/>
        </w:rPr>
        <w:t>professionale ........................................................................................................</w:t>
      </w:r>
    </w:p>
    <w:p w:rsidR="00AF6B6D" w:rsidRPr="00B26FAE" w:rsidRDefault="00AF6B6D" w:rsidP="00AF6B6D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>
        <w:rPr>
          <w:sz w:val="22"/>
          <w:szCs w:val="22"/>
        </w:rPr>
        <w:t>sezione ...............</w:t>
      </w:r>
      <w:r w:rsidRPr="00B26FAE">
        <w:rPr>
          <w:sz w:val="22"/>
          <w:szCs w:val="22"/>
        </w:rPr>
        <w:t>.........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>.............. della provincia di .....</w:t>
      </w:r>
      <w:r>
        <w:rPr>
          <w:sz w:val="22"/>
          <w:szCs w:val="22"/>
        </w:rPr>
        <w:t>......</w:t>
      </w:r>
      <w:r w:rsidRPr="00B26FAE">
        <w:rPr>
          <w:sz w:val="22"/>
          <w:szCs w:val="22"/>
        </w:rPr>
        <w:t>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 xml:space="preserve">................ </w:t>
      </w:r>
      <w:r>
        <w:rPr>
          <w:sz w:val="22"/>
          <w:szCs w:val="22"/>
        </w:rPr>
        <w:t>dal ..........</w:t>
      </w:r>
      <w:r w:rsidRPr="00B26FAE">
        <w:rPr>
          <w:sz w:val="22"/>
          <w:szCs w:val="22"/>
        </w:rPr>
        <w:t>.....</w:t>
      </w:r>
      <w:r>
        <w:rPr>
          <w:sz w:val="22"/>
          <w:szCs w:val="22"/>
        </w:rPr>
        <w:t>..</w:t>
      </w:r>
      <w:r w:rsidRPr="00B26FAE">
        <w:rPr>
          <w:sz w:val="22"/>
          <w:szCs w:val="22"/>
        </w:rPr>
        <w:t>.......</w:t>
      </w:r>
      <w:r>
        <w:rPr>
          <w:sz w:val="22"/>
          <w:szCs w:val="22"/>
        </w:rPr>
        <w:t xml:space="preserve"> con il n.</w:t>
      </w:r>
      <w:r w:rsidRPr="00B26FAE">
        <w:rPr>
          <w:sz w:val="22"/>
          <w:szCs w:val="22"/>
        </w:rPr>
        <w:t xml:space="preserve"> ……</w:t>
      </w:r>
    </w:p>
    <w:p w:rsidR="006C0835" w:rsidRPr="00E47F39" w:rsidRDefault="006C0835" w:rsidP="007D584E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>
        <w:rPr>
          <w:sz w:val="22"/>
          <w:szCs w:val="22"/>
        </w:rPr>
        <w:t>legale rappresentante della società consorziata …………..…………</w:t>
      </w:r>
      <w:r w:rsidR="00AF6B6D"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>………...</w:t>
      </w:r>
    </w:p>
    <w:p w:rsidR="007D584E" w:rsidRPr="00E47F39" w:rsidRDefault="007D584E" w:rsidP="0053412D">
      <w:pPr>
        <w:pStyle w:val="Corpotesto"/>
        <w:widowControl w:val="0"/>
        <w:numPr>
          <w:ilvl w:val="1"/>
          <w:numId w:val="3"/>
        </w:numPr>
        <w:tabs>
          <w:tab w:val="clear" w:pos="1440"/>
          <w:tab w:val="num" w:pos="360"/>
        </w:tabs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nome e cognome ...................................................................................................................................................</w:t>
      </w:r>
    </w:p>
    <w:p w:rsidR="007D584E" w:rsidRPr="00E47F39" w:rsidRDefault="007D584E" w:rsidP="007D584E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qualifica professionale ..........................................................................................................................................</w:t>
      </w:r>
    </w:p>
    <w:p w:rsidR="007D584E" w:rsidRPr="00E47F39" w:rsidRDefault="007D584E" w:rsidP="007D584E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C.F. ........................................................................................................................................................................</w:t>
      </w:r>
    </w:p>
    <w:p w:rsidR="007D584E" w:rsidRPr="00E47F39" w:rsidRDefault="007D584E" w:rsidP="007D584E">
      <w:pPr>
        <w:pStyle w:val="Corpotesto"/>
        <w:widowControl w:val="0"/>
        <w:spacing w:after="0" w:line="360" w:lineRule="auto"/>
        <w:ind w:left="360" w:right="-79"/>
        <w:jc w:val="both"/>
        <w:rPr>
          <w:sz w:val="22"/>
          <w:szCs w:val="22"/>
        </w:rPr>
      </w:pPr>
      <w:r w:rsidRPr="00E47F39">
        <w:rPr>
          <w:spacing w:val="-2"/>
          <w:sz w:val="22"/>
          <w:szCs w:val="22"/>
          <w:lang w:eastAsia="ar-SA"/>
        </w:rPr>
        <w:t xml:space="preserve">iscritto all’Ordine/Collegio </w:t>
      </w:r>
      <w:r w:rsidRPr="00E47F39">
        <w:rPr>
          <w:sz w:val="22"/>
          <w:szCs w:val="22"/>
        </w:rPr>
        <w:t>professionale ........................................................................................................</w:t>
      </w:r>
    </w:p>
    <w:p w:rsidR="00AF6B6D" w:rsidRPr="00B26FAE" w:rsidRDefault="00AF6B6D" w:rsidP="00AF6B6D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>
        <w:rPr>
          <w:sz w:val="22"/>
          <w:szCs w:val="22"/>
        </w:rPr>
        <w:t>sezione ...............</w:t>
      </w:r>
      <w:r w:rsidRPr="00B26FAE">
        <w:rPr>
          <w:sz w:val="22"/>
          <w:szCs w:val="22"/>
        </w:rPr>
        <w:t>.........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>.............. della provincia di .....</w:t>
      </w:r>
      <w:r>
        <w:rPr>
          <w:sz w:val="22"/>
          <w:szCs w:val="22"/>
        </w:rPr>
        <w:t>......</w:t>
      </w:r>
      <w:r w:rsidRPr="00B26FAE">
        <w:rPr>
          <w:sz w:val="22"/>
          <w:szCs w:val="22"/>
        </w:rPr>
        <w:t>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 xml:space="preserve">................ </w:t>
      </w:r>
      <w:r>
        <w:rPr>
          <w:sz w:val="22"/>
          <w:szCs w:val="22"/>
        </w:rPr>
        <w:t>dal ..........</w:t>
      </w:r>
      <w:r w:rsidRPr="00B26FAE">
        <w:rPr>
          <w:sz w:val="22"/>
          <w:szCs w:val="22"/>
        </w:rPr>
        <w:t>.....</w:t>
      </w:r>
      <w:r>
        <w:rPr>
          <w:sz w:val="22"/>
          <w:szCs w:val="22"/>
        </w:rPr>
        <w:t>..</w:t>
      </w:r>
      <w:r w:rsidRPr="00B26FAE">
        <w:rPr>
          <w:sz w:val="22"/>
          <w:szCs w:val="22"/>
        </w:rPr>
        <w:t>.......</w:t>
      </w:r>
      <w:r>
        <w:rPr>
          <w:sz w:val="22"/>
          <w:szCs w:val="22"/>
        </w:rPr>
        <w:t xml:space="preserve"> con il n.</w:t>
      </w:r>
      <w:r w:rsidRPr="00B26FAE">
        <w:rPr>
          <w:sz w:val="22"/>
          <w:szCs w:val="22"/>
        </w:rPr>
        <w:t xml:space="preserve"> ……</w:t>
      </w:r>
    </w:p>
    <w:p w:rsidR="004062A4" w:rsidRPr="00E47F39" w:rsidRDefault="004062A4" w:rsidP="004062A4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>
        <w:rPr>
          <w:sz w:val="22"/>
          <w:szCs w:val="22"/>
        </w:rPr>
        <w:t>legale rappresentante della società consorziata ………</w:t>
      </w:r>
      <w:r w:rsidR="00AF6B6D"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>…..…………………...</w:t>
      </w:r>
    </w:p>
    <w:p w:rsidR="00277A40" w:rsidRPr="00E47F39" w:rsidRDefault="00277A40" w:rsidP="00277A40">
      <w:pPr>
        <w:pStyle w:val="Corpotesto"/>
        <w:widowControl w:val="0"/>
        <w:numPr>
          <w:ilvl w:val="1"/>
          <w:numId w:val="3"/>
        </w:numPr>
        <w:tabs>
          <w:tab w:val="clear" w:pos="1440"/>
          <w:tab w:val="num" w:pos="360"/>
        </w:tabs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lastRenderedPageBreak/>
        <w:t>nome e cognome ...................................................................................................................................................</w:t>
      </w:r>
    </w:p>
    <w:p w:rsidR="00277A40" w:rsidRPr="00E47F39" w:rsidRDefault="00277A40" w:rsidP="00277A40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qualifica professionale ..........................................................................................................................................</w:t>
      </w:r>
    </w:p>
    <w:p w:rsidR="00277A40" w:rsidRPr="00E47F39" w:rsidRDefault="00277A40" w:rsidP="00277A40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 w:rsidRPr="00E47F39">
        <w:rPr>
          <w:spacing w:val="-2"/>
          <w:sz w:val="22"/>
          <w:szCs w:val="22"/>
          <w:lang w:eastAsia="ar-SA"/>
        </w:rPr>
        <w:t>C.F. ........................................................................................................................................................................</w:t>
      </w:r>
    </w:p>
    <w:p w:rsidR="00277A40" w:rsidRPr="00E47F39" w:rsidRDefault="00277A40" w:rsidP="00277A40">
      <w:pPr>
        <w:pStyle w:val="Corpotesto"/>
        <w:widowControl w:val="0"/>
        <w:spacing w:after="0" w:line="360" w:lineRule="auto"/>
        <w:ind w:left="360" w:right="-79"/>
        <w:jc w:val="both"/>
        <w:rPr>
          <w:sz w:val="22"/>
          <w:szCs w:val="22"/>
        </w:rPr>
      </w:pPr>
      <w:r w:rsidRPr="00E47F39">
        <w:rPr>
          <w:spacing w:val="-2"/>
          <w:sz w:val="22"/>
          <w:szCs w:val="22"/>
          <w:lang w:eastAsia="ar-SA"/>
        </w:rPr>
        <w:t xml:space="preserve">iscritto all’Ordine/Collegio </w:t>
      </w:r>
      <w:r w:rsidRPr="00E47F39">
        <w:rPr>
          <w:sz w:val="22"/>
          <w:szCs w:val="22"/>
        </w:rPr>
        <w:t>professionale ........................................................................................................</w:t>
      </w:r>
    </w:p>
    <w:p w:rsidR="00AF6B6D" w:rsidRPr="00B26FAE" w:rsidRDefault="00AF6B6D" w:rsidP="00AF6B6D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>
        <w:rPr>
          <w:sz w:val="22"/>
          <w:szCs w:val="22"/>
        </w:rPr>
        <w:t>sezione ...............</w:t>
      </w:r>
      <w:r w:rsidRPr="00B26FAE">
        <w:rPr>
          <w:sz w:val="22"/>
          <w:szCs w:val="22"/>
        </w:rPr>
        <w:t>.........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>.............. della provincia di .....</w:t>
      </w:r>
      <w:r>
        <w:rPr>
          <w:sz w:val="22"/>
          <w:szCs w:val="22"/>
        </w:rPr>
        <w:t>......</w:t>
      </w:r>
      <w:r w:rsidRPr="00B26FAE">
        <w:rPr>
          <w:sz w:val="22"/>
          <w:szCs w:val="22"/>
        </w:rPr>
        <w:t>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 xml:space="preserve">................ </w:t>
      </w:r>
      <w:r>
        <w:rPr>
          <w:sz w:val="22"/>
          <w:szCs w:val="22"/>
        </w:rPr>
        <w:t>dal ..........</w:t>
      </w:r>
      <w:r w:rsidRPr="00B26FAE">
        <w:rPr>
          <w:sz w:val="22"/>
          <w:szCs w:val="22"/>
        </w:rPr>
        <w:t>.....</w:t>
      </w:r>
      <w:r>
        <w:rPr>
          <w:sz w:val="22"/>
          <w:szCs w:val="22"/>
        </w:rPr>
        <w:t>..</w:t>
      </w:r>
      <w:r w:rsidRPr="00B26FAE">
        <w:rPr>
          <w:sz w:val="22"/>
          <w:szCs w:val="22"/>
        </w:rPr>
        <w:t>.......</w:t>
      </w:r>
      <w:r>
        <w:rPr>
          <w:sz w:val="22"/>
          <w:szCs w:val="22"/>
        </w:rPr>
        <w:t xml:space="preserve"> con il n.</w:t>
      </w:r>
      <w:r w:rsidRPr="00B26FAE">
        <w:rPr>
          <w:sz w:val="22"/>
          <w:szCs w:val="22"/>
        </w:rPr>
        <w:t xml:space="preserve"> ……</w:t>
      </w:r>
    </w:p>
    <w:p w:rsidR="004062A4" w:rsidRPr="00E47F39" w:rsidRDefault="004062A4" w:rsidP="004062A4">
      <w:pPr>
        <w:pStyle w:val="Corpotesto"/>
        <w:widowControl w:val="0"/>
        <w:spacing w:after="0" w:line="360" w:lineRule="auto"/>
        <w:ind w:left="360" w:right="-79"/>
        <w:jc w:val="both"/>
        <w:rPr>
          <w:spacing w:val="-2"/>
          <w:sz w:val="22"/>
          <w:szCs w:val="22"/>
          <w:lang w:eastAsia="ar-SA"/>
        </w:rPr>
      </w:pPr>
      <w:r>
        <w:rPr>
          <w:sz w:val="22"/>
          <w:szCs w:val="22"/>
        </w:rPr>
        <w:t>legale rappresentante della società consorziata …………..……</w:t>
      </w:r>
      <w:r w:rsidR="00AF6B6D">
        <w:rPr>
          <w:sz w:val="22"/>
          <w:szCs w:val="22"/>
        </w:rPr>
        <w:t>…………………………….</w:t>
      </w:r>
      <w:r>
        <w:rPr>
          <w:sz w:val="22"/>
          <w:szCs w:val="22"/>
        </w:rPr>
        <w:t>……………...</w:t>
      </w:r>
    </w:p>
    <w:p w:rsidR="00DD1A1A" w:rsidRPr="00663DE1" w:rsidRDefault="00DD1A1A" w:rsidP="00DD1A1A">
      <w:pPr>
        <w:tabs>
          <w:tab w:val="left" w:pos="6379"/>
        </w:tabs>
        <w:suppressAutoHyphens/>
        <w:spacing w:after="0" w:line="360" w:lineRule="auto"/>
        <w:ind w:right="-142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D41B47" w:rsidRPr="00E65F7B" w:rsidRDefault="00D41B47" w:rsidP="00D572C7">
      <w:pPr>
        <w:tabs>
          <w:tab w:val="left" w:pos="6379"/>
        </w:tabs>
        <w:suppressAutoHyphens/>
        <w:spacing w:after="0" w:line="360" w:lineRule="auto"/>
        <w:ind w:right="-142"/>
        <w:jc w:val="center"/>
        <w:rPr>
          <w:rFonts w:ascii="Times New Roman" w:eastAsia="Times New Roman" w:hAnsi="Times New Roman"/>
          <w:b/>
          <w:lang w:eastAsia="ar-SA"/>
        </w:rPr>
      </w:pPr>
      <w:r w:rsidRPr="00E65F7B">
        <w:rPr>
          <w:rFonts w:ascii="Times New Roman" w:eastAsia="Times New Roman" w:hAnsi="Times New Roman"/>
          <w:b/>
          <w:lang w:eastAsia="ar-SA"/>
        </w:rPr>
        <w:t>CHIEDE</w:t>
      </w:r>
      <w:r w:rsidR="00376196">
        <w:rPr>
          <w:rFonts w:ascii="Times New Roman" w:eastAsia="Times New Roman" w:hAnsi="Times New Roman"/>
          <w:b/>
          <w:lang w:eastAsia="ar-SA"/>
        </w:rPr>
        <w:t>/CHIEDONO</w:t>
      </w:r>
    </w:p>
    <w:p w:rsidR="00D41B47" w:rsidRPr="00663DE1" w:rsidRDefault="00D41B47" w:rsidP="00BC2A3F">
      <w:pPr>
        <w:tabs>
          <w:tab w:val="left" w:pos="6379"/>
        </w:tabs>
        <w:suppressAutoHyphens/>
        <w:spacing w:after="0" w:line="240" w:lineRule="auto"/>
        <w:ind w:right="-142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C9674E" w:rsidRDefault="00D71ABB" w:rsidP="0035229B">
      <w:pPr>
        <w:tabs>
          <w:tab w:val="left" w:pos="6379"/>
        </w:tabs>
        <w:suppressAutoHyphens/>
        <w:spacing w:after="0" w:line="360" w:lineRule="auto"/>
        <w:ind w:right="-82"/>
        <w:jc w:val="both"/>
        <w:rPr>
          <w:rFonts w:ascii="Times New Roman" w:eastAsia="Times New Roman" w:hAnsi="Times New Roman"/>
          <w:lang w:eastAsia="ar-SA"/>
        </w:rPr>
      </w:pPr>
      <w:r w:rsidRPr="00FD6A86">
        <w:rPr>
          <w:rFonts w:ascii="Times New Roman" w:eastAsia="Times New Roman" w:hAnsi="Times New Roman"/>
          <w:lang w:eastAsia="ar-SA"/>
        </w:rPr>
        <w:t>di essere inserito</w:t>
      </w:r>
      <w:r w:rsidR="00376196">
        <w:rPr>
          <w:rFonts w:ascii="Times New Roman" w:eastAsia="Times New Roman" w:hAnsi="Times New Roman"/>
          <w:lang w:eastAsia="ar-SA"/>
        </w:rPr>
        <w:t>/i</w:t>
      </w:r>
      <w:r w:rsidRPr="00FD6A86">
        <w:rPr>
          <w:rFonts w:ascii="Times New Roman" w:eastAsia="Times New Roman" w:hAnsi="Times New Roman"/>
          <w:lang w:eastAsia="ar-SA"/>
        </w:rPr>
        <w:t xml:space="preserve"> nell’</w:t>
      </w:r>
      <w:r w:rsidR="00D41B47" w:rsidRPr="00FD6A86">
        <w:rPr>
          <w:rFonts w:ascii="Times New Roman" w:eastAsia="Times New Roman" w:hAnsi="Times New Roman"/>
          <w:lang w:eastAsia="ar-SA"/>
        </w:rPr>
        <w:t>ELENC</w:t>
      </w:r>
      <w:r w:rsidRPr="00FD6A86">
        <w:rPr>
          <w:rFonts w:ascii="Times New Roman" w:eastAsia="Times New Roman" w:hAnsi="Times New Roman"/>
          <w:lang w:eastAsia="ar-SA"/>
        </w:rPr>
        <w:t>O</w:t>
      </w:r>
      <w:r w:rsidR="00D41B47" w:rsidRPr="00FD6A86">
        <w:rPr>
          <w:rFonts w:ascii="Times New Roman" w:eastAsia="Times New Roman" w:hAnsi="Times New Roman"/>
          <w:lang w:eastAsia="ar-SA"/>
        </w:rPr>
        <w:t xml:space="preserve"> DI</w:t>
      </w:r>
      <w:r w:rsidR="00D41B47" w:rsidRPr="00E65F7B">
        <w:rPr>
          <w:rFonts w:ascii="Times New Roman" w:eastAsia="Times New Roman" w:hAnsi="Times New Roman"/>
          <w:lang w:eastAsia="ar-SA"/>
        </w:rPr>
        <w:t xml:space="preserve"> PROFESSIONISTI PER L'AFFIDAMENTO DI INCARICHI DI IMPORTO INFERIORE AD EURO 100.000</w:t>
      </w:r>
      <w:r w:rsidR="00FD7776">
        <w:rPr>
          <w:rFonts w:ascii="Times New Roman" w:eastAsia="Times New Roman" w:hAnsi="Times New Roman"/>
          <w:lang w:eastAsia="ar-SA"/>
        </w:rPr>
        <w:t>,00</w:t>
      </w:r>
      <w:r w:rsidR="00D41B47" w:rsidRPr="00E65F7B">
        <w:rPr>
          <w:rFonts w:ascii="Times New Roman" w:eastAsia="Times New Roman" w:hAnsi="Times New Roman"/>
          <w:lang w:eastAsia="ar-SA"/>
        </w:rPr>
        <w:t xml:space="preserve"> per le seguenti tipologie di incarico</w:t>
      </w:r>
      <w:r w:rsidR="00613758">
        <w:rPr>
          <w:rFonts w:ascii="Times New Roman" w:eastAsia="Times New Roman" w:hAnsi="Times New Roman"/>
          <w:lang w:eastAsia="ar-SA"/>
        </w:rPr>
        <w:t xml:space="preserve"> (barrare il/i settore/i </w:t>
      </w:r>
      <w:r w:rsidR="00613758" w:rsidRPr="008E5A5E">
        <w:rPr>
          <w:rFonts w:ascii="Times New Roman" w:eastAsia="Times New Roman" w:hAnsi="Times New Roman"/>
          <w:lang w:eastAsia="ar-SA"/>
        </w:rPr>
        <w:t>interessato/i</w:t>
      </w:r>
      <w:r w:rsidR="0089602F" w:rsidRPr="008E5A5E">
        <w:rPr>
          <w:rFonts w:ascii="Times New Roman" w:eastAsia="Times New Roman" w:hAnsi="Times New Roman"/>
          <w:lang w:eastAsia="ar-SA"/>
        </w:rPr>
        <w:t xml:space="preserve"> </w:t>
      </w:r>
      <w:r w:rsidR="003622C3" w:rsidRPr="008E5A5E">
        <w:rPr>
          <w:rFonts w:ascii="Times New Roman" w:eastAsia="Times New Roman" w:hAnsi="Times New Roman"/>
          <w:lang w:eastAsia="ar-SA"/>
        </w:rPr>
        <w:t xml:space="preserve">- </w:t>
      </w:r>
      <w:proofErr w:type="spellStart"/>
      <w:r w:rsidR="0089602F" w:rsidRPr="008E5A5E">
        <w:rPr>
          <w:rFonts w:ascii="Times New Roman" w:eastAsia="Times New Roman" w:hAnsi="Times New Roman"/>
          <w:lang w:eastAsia="ar-SA"/>
        </w:rPr>
        <w:t>max</w:t>
      </w:r>
      <w:proofErr w:type="spellEnd"/>
      <w:r w:rsidR="0089602F" w:rsidRPr="008E5A5E">
        <w:rPr>
          <w:rFonts w:ascii="Times New Roman" w:eastAsia="Times New Roman" w:hAnsi="Times New Roman"/>
          <w:lang w:eastAsia="ar-SA"/>
        </w:rPr>
        <w:t xml:space="preserve"> </w:t>
      </w:r>
      <w:r w:rsidR="00BF779F">
        <w:rPr>
          <w:rFonts w:ascii="Times New Roman" w:eastAsia="Times New Roman" w:hAnsi="Times New Roman"/>
          <w:lang w:eastAsia="ar-SA"/>
        </w:rPr>
        <w:t>10</w:t>
      </w:r>
      <w:r w:rsidR="0089602F" w:rsidRPr="008E5A5E">
        <w:rPr>
          <w:rFonts w:ascii="Times New Roman" w:eastAsia="Times New Roman" w:hAnsi="Times New Roman"/>
          <w:lang w:eastAsia="ar-SA"/>
        </w:rPr>
        <w:t xml:space="preserve"> tipologie</w:t>
      </w:r>
      <w:r w:rsidR="00613758" w:rsidRPr="008E5A5E">
        <w:rPr>
          <w:rFonts w:ascii="Times New Roman" w:eastAsia="Times New Roman" w:hAnsi="Times New Roman"/>
          <w:lang w:eastAsia="ar-SA"/>
        </w:rPr>
        <w:t>)</w:t>
      </w:r>
      <w:r w:rsidR="00D41B47" w:rsidRPr="008E5A5E">
        <w:rPr>
          <w:rFonts w:ascii="Times New Roman" w:eastAsia="Times New Roman" w:hAnsi="Times New Roman"/>
          <w:lang w:eastAsia="ar-SA"/>
        </w:rPr>
        <w:t>:</w:t>
      </w:r>
    </w:p>
    <w:p w:rsidR="00D07BF7" w:rsidRDefault="00D07BF7" w:rsidP="00D07BF7">
      <w:pPr>
        <w:tabs>
          <w:tab w:val="left" w:pos="1007"/>
        </w:tabs>
        <w:kinsoku w:val="0"/>
        <w:overflowPunct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5A42">
        <w:rPr>
          <w:rFonts w:ascii="Arial" w:hAnsi="Arial" w:cs="Arial"/>
          <w:b/>
          <w:sz w:val="20"/>
          <w:szCs w:val="20"/>
        </w:rPr>
        <w:t>PROGETTAZIONE E DIREZIONELAVORI</w:t>
      </w:r>
    </w:p>
    <w:p w:rsidR="00D07BF7" w:rsidRPr="001E5A42" w:rsidRDefault="00D07BF7" w:rsidP="00D07BF7">
      <w:pPr>
        <w:tabs>
          <w:tab w:val="left" w:pos="1007"/>
        </w:tabs>
        <w:kinsoku w:val="0"/>
        <w:overflowPunct w:val="0"/>
        <w:spacing w:after="0" w:line="240" w:lineRule="auto"/>
        <w:rPr>
          <w:rFonts w:ascii="Arial" w:hAnsi="Arial" w:cs="Arial"/>
          <w:b/>
          <w:spacing w:val="-2"/>
          <w:sz w:val="20"/>
          <w:szCs w:val="20"/>
        </w:rPr>
      </w:pP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2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1:</w:t>
      </w:r>
      <w:r w:rsidRPr="001E5A42">
        <w:rPr>
          <w:rFonts w:ascii="Arial" w:hAnsi="Arial" w:cs="Arial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sedi</w:t>
      </w:r>
      <w:r w:rsidRPr="001E5A42">
        <w:rPr>
          <w:rFonts w:ascii="Arial" w:hAnsi="Arial" w:cs="Arial"/>
          <w:spacing w:val="-1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me</w:t>
      </w:r>
      <w:r w:rsidRPr="001E5A42">
        <w:rPr>
          <w:rFonts w:ascii="Arial" w:hAnsi="Arial" w:cs="Arial"/>
          <w:spacing w:val="-3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ti pro</w:t>
      </w:r>
      <w:r w:rsidRPr="001E5A42">
        <w:rPr>
          <w:rFonts w:ascii="Arial" w:hAnsi="Arial" w:cs="Arial"/>
          <w:spacing w:val="-1"/>
          <w:sz w:val="20"/>
          <w:szCs w:val="20"/>
        </w:rPr>
        <w:t>du</w:t>
      </w:r>
      <w:r w:rsidRPr="001E5A42">
        <w:rPr>
          <w:rFonts w:ascii="Arial" w:hAnsi="Arial" w:cs="Arial"/>
          <w:spacing w:val="-2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ti</w:t>
      </w:r>
      <w:r w:rsidRPr="001E5A42">
        <w:rPr>
          <w:rFonts w:ascii="Arial" w:hAnsi="Arial" w:cs="Arial"/>
          <w:spacing w:val="2"/>
          <w:sz w:val="20"/>
          <w:szCs w:val="20"/>
        </w:rPr>
        <w:t>v</w:t>
      </w:r>
      <w:r w:rsidRPr="001E5A42">
        <w:rPr>
          <w:rFonts w:ascii="Arial" w:hAnsi="Arial" w:cs="Arial"/>
          <w:sz w:val="20"/>
          <w:szCs w:val="20"/>
        </w:rPr>
        <w:t>i A</w:t>
      </w:r>
      <w:r w:rsidRPr="001E5A42">
        <w:rPr>
          <w:rFonts w:ascii="Arial" w:hAnsi="Arial" w:cs="Arial"/>
          <w:spacing w:val="-2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>r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lt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ra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pacing w:val="-1"/>
          <w:sz w:val="20"/>
          <w:szCs w:val="20"/>
        </w:rPr>
        <w:t>du</w:t>
      </w:r>
      <w:r w:rsidRPr="001E5A42">
        <w:rPr>
          <w:rFonts w:ascii="Arial" w:hAnsi="Arial" w:cs="Arial"/>
          <w:sz w:val="20"/>
          <w:szCs w:val="20"/>
        </w:rPr>
        <w:t>stri</w:t>
      </w:r>
      <w:r w:rsidRPr="001E5A42">
        <w:rPr>
          <w:rFonts w:ascii="Arial" w:hAnsi="Arial" w:cs="Arial"/>
          <w:spacing w:val="-1"/>
          <w:sz w:val="20"/>
          <w:szCs w:val="20"/>
        </w:rPr>
        <w:t>a-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ti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>ia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3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(E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2"/>
          <w:sz w:val="20"/>
          <w:szCs w:val="20"/>
        </w:rPr>
        <w:t>1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-2"/>
          <w:sz w:val="20"/>
          <w:szCs w:val="20"/>
        </w:rPr>
        <w:t>2</w:t>
      </w:r>
      <w:r w:rsidRPr="001E5A42">
        <w:rPr>
          <w:rFonts w:ascii="Arial" w:hAnsi="Arial" w:cs="Arial"/>
          <w:sz w:val="20"/>
          <w:szCs w:val="20"/>
        </w:rPr>
        <w:t>)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2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ndu</w:t>
      </w:r>
      <w:r w:rsidRPr="001E5A42">
        <w:rPr>
          <w:rFonts w:ascii="Arial" w:hAnsi="Arial" w:cs="Arial"/>
          <w:sz w:val="20"/>
          <w:szCs w:val="20"/>
        </w:rPr>
        <w:t>stria A</w:t>
      </w:r>
      <w:r w:rsidRPr="001E5A42">
        <w:rPr>
          <w:rFonts w:ascii="Arial" w:hAnsi="Arial" w:cs="Arial"/>
          <w:spacing w:val="-1"/>
          <w:sz w:val="20"/>
          <w:szCs w:val="20"/>
        </w:rPr>
        <w:t>lb</w:t>
      </w:r>
      <w:r w:rsidRPr="001E5A42">
        <w:rPr>
          <w:rFonts w:ascii="Arial" w:hAnsi="Arial" w:cs="Arial"/>
          <w:sz w:val="20"/>
          <w:szCs w:val="20"/>
        </w:rPr>
        <w:t>erg</w:t>
      </w:r>
      <w:r w:rsidRPr="001E5A42">
        <w:rPr>
          <w:rFonts w:ascii="Arial" w:hAnsi="Arial" w:cs="Arial"/>
          <w:spacing w:val="-2"/>
          <w:sz w:val="20"/>
          <w:szCs w:val="20"/>
        </w:rPr>
        <w:t>h</w:t>
      </w:r>
      <w:r w:rsidRPr="001E5A42">
        <w:rPr>
          <w:rFonts w:ascii="Arial" w:hAnsi="Arial" w:cs="Arial"/>
          <w:sz w:val="20"/>
          <w:szCs w:val="20"/>
        </w:rPr>
        <w:t>iera,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Tur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pacing w:val="-3"/>
          <w:sz w:val="20"/>
          <w:szCs w:val="20"/>
        </w:rPr>
        <w:t>s</w:t>
      </w:r>
      <w:r w:rsidRPr="001E5A42">
        <w:rPr>
          <w:rFonts w:ascii="Arial" w:hAnsi="Arial" w:cs="Arial"/>
          <w:sz w:val="20"/>
          <w:szCs w:val="20"/>
        </w:rPr>
        <w:t>mo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 xml:space="preserve">e 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pacing w:val="-2"/>
          <w:sz w:val="20"/>
          <w:szCs w:val="20"/>
        </w:rPr>
        <w:t>om</w:t>
      </w:r>
      <w:r w:rsidRPr="001E5A42">
        <w:rPr>
          <w:rFonts w:ascii="Arial" w:hAnsi="Arial" w:cs="Arial"/>
          <w:sz w:val="20"/>
          <w:szCs w:val="20"/>
        </w:rPr>
        <w:t>merc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e Se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vi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1"/>
          <w:sz w:val="20"/>
          <w:szCs w:val="20"/>
        </w:rPr>
        <w:t>p</w:t>
      </w:r>
      <w:r w:rsidRPr="001E5A42">
        <w:rPr>
          <w:rFonts w:ascii="Arial" w:hAnsi="Arial" w:cs="Arial"/>
          <w:sz w:val="20"/>
          <w:szCs w:val="20"/>
        </w:rPr>
        <w:t xml:space="preserve">er la </w:t>
      </w:r>
      <w:r w:rsidRPr="001E5A42">
        <w:rPr>
          <w:rFonts w:ascii="Arial" w:hAnsi="Arial" w:cs="Arial"/>
          <w:spacing w:val="-2"/>
          <w:sz w:val="20"/>
          <w:szCs w:val="20"/>
        </w:rPr>
        <w:t>M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b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ità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(E.</w:t>
      </w:r>
      <w:r w:rsidRPr="001E5A42">
        <w:rPr>
          <w:rFonts w:ascii="Arial" w:hAnsi="Arial" w:cs="Arial"/>
          <w:spacing w:val="-2"/>
          <w:sz w:val="20"/>
          <w:szCs w:val="20"/>
        </w:rPr>
        <w:t>0</w:t>
      </w:r>
      <w:r w:rsidRPr="001E5A42">
        <w:rPr>
          <w:rFonts w:ascii="Arial" w:hAnsi="Arial" w:cs="Arial"/>
          <w:spacing w:val="3"/>
          <w:sz w:val="20"/>
          <w:szCs w:val="20"/>
        </w:rPr>
        <w:t>3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E.</w:t>
      </w:r>
      <w:r w:rsidRPr="001E5A42">
        <w:rPr>
          <w:rFonts w:ascii="Arial" w:hAnsi="Arial" w:cs="Arial"/>
          <w:spacing w:val="-2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4</w:t>
      </w:r>
      <w:r w:rsidRPr="001E5A42">
        <w:rPr>
          <w:rFonts w:ascii="Arial" w:hAnsi="Arial" w:cs="Arial"/>
          <w:spacing w:val="-2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 xml:space="preserve">; 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3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Reside</w:t>
      </w:r>
      <w:r w:rsidRPr="001E5A42">
        <w:rPr>
          <w:rFonts w:ascii="Arial" w:hAnsi="Arial" w:cs="Arial"/>
          <w:spacing w:val="-1"/>
          <w:sz w:val="20"/>
          <w:szCs w:val="20"/>
        </w:rPr>
        <w:t>nz</w:t>
      </w:r>
      <w:r w:rsidRPr="001E5A42">
        <w:rPr>
          <w:rFonts w:ascii="Arial" w:hAnsi="Arial" w:cs="Arial"/>
          <w:sz w:val="20"/>
          <w:szCs w:val="20"/>
        </w:rPr>
        <w:t>a (E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5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6</w:t>
      </w:r>
      <w:r w:rsidRPr="001E5A42">
        <w:rPr>
          <w:rFonts w:ascii="Arial" w:hAnsi="Arial" w:cs="Arial"/>
          <w:spacing w:val="-3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E.0</w:t>
      </w:r>
      <w:r w:rsidRPr="001E5A42">
        <w:rPr>
          <w:rFonts w:ascii="Arial" w:hAnsi="Arial" w:cs="Arial"/>
          <w:spacing w:val="-2"/>
          <w:sz w:val="20"/>
          <w:szCs w:val="20"/>
        </w:rPr>
        <w:t>7</w:t>
      </w:r>
      <w:r w:rsidRPr="001E5A42">
        <w:rPr>
          <w:rFonts w:ascii="Arial" w:hAnsi="Arial" w:cs="Arial"/>
          <w:sz w:val="20"/>
          <w:szCs w:val="20"/>
        </w:rPr>
        <w:t>);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4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</w:t>
      </w:r>
      <w:r w:rsidRPr="001E5A42">
        <w:rPr>
          <w:rFonts w:ascii="Arial" w:hAnsi="Arial" w:cs="Arial"/>
          <w:spacing w:val="-1"/>
          <w:sz w:val="20"/>
          <w:szCs w:val="20"/>
        </w:rPr>
        <w:t>an</w:t>
      </w:r>
      <w:r w:rsidRPr="001E5A42">
        <w:rPr>
          <w:rFonts w:ascii="Arial" w:hAnsi="Arial" w:cs="Arial"/>
          <w:sz w:val="20"/>
          <w:szCs w:val="20"/>
        </w:rPr>
        <w:t>ità, Istru</w:t>
      </w:r>
      <w:r w:rsidRPr="001E5A42">
        <w:rPr>
          <w:rFonts w:ascii="Arial" w:hAnsi="Arial" w:cs="Arial"/>
          <w:spacing w:val="-2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pacing w:val="-2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, Ri</w:t>
      </w:r>
      <w:r w:rsidRPr="001E5A42">
        <w:rPr>
          <w:rFonts w:ascii="Arial" w:hAnsi="Arial" w:cs="Arial"/>
          <w:spacing w:val="-2"/>
          <w:sz w:val="20"/>
          <w:szCs w:val="20"/>
        </w:rPr>
        <w:t>c</w:t>
      </w:r>
      <w:r w:rsidRPr="001E5A42">
        <w:rPr>
          <w:rFonts w:ascii="Arial" w:hAnsi="Arial" w:cs="Arial"/>
          <w:sz w:val="20"/>
          <w:szCs w:val="20"/>
        </w:rPr>
        <w:t xml:space="preserve">erca </w:t>
      </w:r>
      <w:r w:rsidRPr="001E5A42">
        <w:rPr>
          <w:rFonts w:ascii="Arial" w:hAnsi="Arial" w:cs="Arial"/>
          <w:spacing w:val="-3"/>
          <w:sz w:val="20"/>
          <w:szCs w:val="20"/>
        </w:rPr>
        <w:t>(</w:t>
      </w:r>
      <w:r w:rsidRPr="001E5A42">
        <w:rPr>
          <w:rFonts w:ascii="Arial" w:hAnsi="Arial" w:cs="Arial"/>
          <w:sz w:val="20"/>
          <w:szCs w:val="20"/>
        </w:rPr>
        <w:t>E.0</w:t>
      </w:r>
      <w:r w:rsidRPr="001E5A42">
        <w:rPr>
          <w:rFonts w:ascii="Arial" w:hAnsi="Arial" w:cs="Arial"/>
          <w:spacing w:val="1"/>
          <w:sz w:val="20"/>
          <w:szCs w:val="20"/>
        </w:rPr>
        <w:t>8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9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-2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);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5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C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lt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ra, V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 xml:space="preserve">ta </w:t>
      </w:r>
      <w:r w:rsidRPr="001E5A42">
        <w:rPr>
          <w:rFonts w:ascii="Arial" w:hAnsi="Arial" w:cs="Arial"/>
          <w:spacing w:val="-3"/>
          <w:sz w:val="20"/>
          <w:szCs w:val="20"/>
        </w:rPr>
        <w:t>S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cia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e,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</w:t>
      </w:r>
      <w:r w:rsidRPr="001E5A42">
        <w:rPr>
          <w:rFonts w:ascii="Arial" w:hAnsi="Arial" w:cs="Arial"/>
          <w:spacing w:val="-1"/>
          <w:sz w:val="20"/>
          <w:szCs w:val="20"/>
        </w:rPr>
        <w:t>p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r</w:t>
      </w:r>
      <w:r w:rsidRPr="001E5A42">
        <w:rPr>
          <w:rFonts w:ascii="Arial" w:hAnsi="Arial" w:cs="Arial"/>
          <w:spacing w:val="-3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,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Cu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to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(E.</w:t>
      </w:r>
      <w:r w:rsidRPr="001E5A42">
        <w:rPr>
          <w:rFonts w:ascii="Arial" w:hAnsi="Arial" w:cs="Arial"/>
          <w:spacing w:val="-2"/>
          <w:sz w:val="20"/>
          <w:szCs w:val="20"/>
        </w:rPr>
        <w:t>1</w:t>
      </w:r>
      <w:r w:rsidRPr="001E5A42">
        <w:rPr>
          <w:rFonts w:ascii="Arial" w:hAnsi="Arial" w:cs="Arial"/>
          <w:spacing w:val="2"/>
          <w:sz w:val="20"/>
          <w:szCs w:val="20"/>
        </w:rPr>
        <w:t>1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E.</w:t>
      </w:r>
      <w:r w:rsidRPr="001E5A42">
        <w:rPr>
          <w:rFonts w:ascii="Arial" w:hAnsi="Arial" w:cs="Arial"/>
          <w:spacing w:val="-2"/>
          <w:sz w:val="20"/>
          <w:szCs w:val="20"/>
        </w:rPr>
        <w:t>1</w:t>
      </w:r>
      <w:r w:rsidRPr="001E5A42">
        <w:rPr>
          <w:rFonts w:ascii="Arial" w:hAnsi="Arial" w:cs="Arial"/>
          <w:sz w:val="20"/>
          <w:szCs w:val="20"/>
        </w:rPr>
        <w:t>2.E.</w:t>
      </w:r>
      <w:r w:rsidRPr="001E5A42">
        <w:rPr>
          <w:rFonts w:ascii="Arial" w:hAnsi="Arial" w:cs="Arial"/>
          <w:spacing w:val="-3"/>
          <w:sz w:val="20"/>
          <w:szCs w:val="20"/>
        </w:rPr>
        <w:t>1</w:t>
      </w:r>
      <w:r w:rsidRPr="001E5A42">
        <w:rPr>
          <w:rFonts w:ascii="Arial" w:hAnsi="Arial" w:cs="Arial"/>
          <w:sz w:val="20"/>
          <w:szCs w:val="20"/>
        </w:rPr>
        <w:t>3</w:t>
      </w:r>
      <w:r w:rsidRPr="001E5A42">
        <w:rPr>
          <w:rFonts w:ascii="Arial" w:hAnsi="Arial" w:cs="Arial"/>
          <w:spacing w:val="-2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 xml:space="preserve">; 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6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Se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i A</w:t>
      </w:r>
      <w:r w:rsidRPr="001E5A42">
        <w:rPr>
          <w:rFonts w:ascii="Arial" w:hAnsi="Arial" w:cs="Arial"/>
          <w:spacing w:val="-2"/>
          <w:sz w:val="20"/>
          <w:szCs w:val="20"/>
        </w:rPr>
        <w:t>m</w:t>
      </w:r>
      <w:r w:rsidRPr="001E5A42">
        <w:rPr>
          <w:rFonts w:ascii="Arial" w:hAnsi="Arial" w:cs="Arial"/>
          <w:sz w:val="20"/>
          <w:szCs w:val="20"/>
        </w:rPr>
        <w:t>mi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istrat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ve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e Gi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pacing w:val="-4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ia</w:t>
      </w:r>
      <w:r w:rsidRPr="001E5A42">
        <w:rPr>
          <w:rFonts w:ascii="Arial" w:hAnsi="Arial" w:cs="Arial"/>
          <w:spacing w:val="-1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ie (E.</w:t>
      </w:r>
      <w:r w:rsidRPr="001E5A42">
        <w:rPr>
          <w:rFonts w:ascii="Arial" w:hAnsi="Arial" w:cs="Arial"/>
          <w:spacing w:val="-2"/>
          <w:sz w:val="20"/>
          <w:szCs w:val="20"/>
        </w:rPr>
        <w:t>1</w:t>
      </w:r>
      <w:r w:rsidRPr="001E5A42">
        <w:rPr>
          <w:rFonts w:ascii="Arial" w:hAnsi="Arial" w:cs="Arial"/>
          <w:sz w:val="20"/>
          <w:szCs w:val="20"/>
        </w:rPr>
        <w:t>6</w:t>
      </w:r>
      <w:r w:rsidRPr="001E5A42">
        <w:rPr>
          <w:rFonts w:ascii="Arial" w:hAnsi="Arial" w:cs="Arial"/>
          <w:spacing w:val="-1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>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7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red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, For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it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e,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r</w:t>
      </w:r>
      <w:r w:rsidRPr="001E5A42">
        <w:rPr>
          <w:rFonts w:ascii="Arial" w:hAnsi="Arial" w:cs="Arial"/>
          <w:spacing w:val="-2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e E</w:t>
      </w:r>
      <w:r w:rsidRPr="001E5A42">
        <w:rPr>
          <w:rFonts w:ascii="Arial" w:hAnsi="Arial" w:cs="Arial"/>
          <w:spacing w:val="-3"/>
          <w:sz w:val="20"/>
          <w:szCs w:val="20"/>
        </w:rPr>
        <w:t>s</w:t>
      </w:r>
      <w:r w:rsidRPr="001E5A42">
        <w:rPr>
          <w:rFonts w:ascii="Arial" w:hAnsi="Arial" w:cs="Arial"/>
          <w:sz w:val="20"/>
          <w:szCs w:val="20"/>
        </w:rPr>
        <w:t>t</w:t>
      </w:r>
      <w:r w:rsidRPr="001E5A42">
        <w:rPr>
          <w:rFonts w:ascii="Arial" w:hAnsi="Arial" w:cs="Arial"/>
          <w:spacing w:val="-2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r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 xml:space="preserve">e </w:t>
      </w:r>
      <w:r w:rsidRPr="001E5A42">
        <w:rPr>
          <w:rFonts w:ascii="Arial" w:hAnsi="Arial" w:cs="Arial"/>
          <w:spacing w:val="-2"/>
          <w:sz w:val="20"/>
          <w:szCs w:val="20"/>
        </w:rPr>
        <w:t>P</w:t>
      </w:r>
      <w:r w:rsidRPr="001E5A42">
        <w:rPr>
          <w:rFonts w:ascii="Arial" w:hAnsi="Arial" w:cs="Arial"/>
          <w:sz w:val="20"/>
          <w:szCs w:val="20"/>
        </w:rPr>
        <w:t>ertine</w:t>
      </w:r>
      <w:r w:rsidRPr="001E5A42">
        <w:rPr>
          <w:rFonts w:ascii="Arial" w:hAnsi="Arial" w:cs="Arial"/>
          <w:spacing w:val="-1"/>
          <w:sz w:val="20"/>
          <w:szCs w:val="20"/>
        </w:rPr>
        <w:t>nz</w:t>
      </w:r>
      <w:r w:rsidRPr="001E5A42">
        <w:rPr>
          <w:rFonts w:ascii="Arial" w:hAnsi="Arial" w:cs="Arial"/>
          <w:sz w:val="20"/>
          <w:szCs w:val="20"/>
        </w:rPr>
        <w:t>ia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i al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pacing w:val="2"/>
          <w:sz w:val="20"/>
          <w:szCs w:val="20"/>
        </w:rPr>
        <w:t>e</w:t>
      </w:r>
      <w:r w:rsidRPr="001E5A42">
        <w:rPr>
          <w:rFonts w:ascii="Arial" w:hAnsi="Arial" w:cs="Arial"/>
          <w:spacing w:val="-3"/>
          <w:sz w:val="20"/>
          <w:szCs w:val="20"/>
        </w:rPr>
        <w:t>s</w:t>
      </w:r>
      <w:r w:rsidRPr="001E5A42">
        <w:rPr>
          <w:rFonts w:ascii="Arial" w:hAnsi="Arial" w:cs="Arial"/>
          <w:sz w:val="20"/>
          <w:szCs w:val="20"/>
        </w:rPr>
        <w:t>tite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</w:t>
      </w:r>
      <w:r w:rsidRPr="001E5A42">
        <w:rPr>
          <w:rFonts w:ascii="Arial" w:hAnsi="Arial" w:cs="Arial"/>
          <w:spacing w:val="-3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.1</w:t>
      </w:r>
      <w:r w:rsidRPr="001E5A42">
        <w:rPr>
          <w:rFonts w:ascii="Arial" w:hAnsi="Arial" w:cs="Arial"/>
          <w:spacing w:val="2"/>
          <w:sz w:val="20"/>
          <w:szCs w:val="20"/>
        </w:rPr>
        <w:t>7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E.</w:t>
      </w:r>
      <w:r w:rsidRPr="001E5A42">
        <w:rPr>
          <w:rFonts w:ascii="Arial" w:hAnsi="Arial" w:cs="Arial"/>
          <w:spacing w:val="-2"/>
          <w:sz w:val="20"/>
          <w:szCs w:val="20"/>
        </w:rPr>
        <w:t>1</w:t>
      </w:r>
      <w:r w:rsidRPr="001E5A42">
        <w:rPr>
          <w:rFonts w:ascii="Arial" w:hAnsi="Arial" w:cs="Arial"/>
          <w:sz w:val="20"/>
          <w:szCs w:val="20"/>
        </w:rPr>
        <w:t>8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19</w:t>
      </w:r>
      <w:r w:rsidRPr="001E5A42">
        <w:rPr>
          <w:rFonts w:ascii="Arial" w:hAnsi="Arial" w:cs="Arial"/>
          <w:spacing w:val="-2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>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8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Ed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fici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Ma</w:t>
      </w:r>
      <w:r w:rsidRPr="001E5A42">
        <w:rPr>
          <w:rFonts w:ascii="Arial" w:hAnsi="Arial" w:cs="Arial"/>
          <w:spacing w:val="-1"/>
          <w:sz w:val="20"/>
          <w:szCs w:val="20"/>
        </w:rPr>
        <w:t>nu</w:t>
      </w:r>
      <w:r w:rsidRPr="001E5A42">
        <w:rPr>
          <w:rFonts w:ascii="Arial" w:hAnsi="Arial" w:cs="Arial"/>
          <w:sz w:val="20"/>
          <w:szCs w:val="20"/>
        </w:rPr>
        <w:t>fatti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Esis</w:t>
      </w:r>
      <w:r w:rsidRPr="001E5A42">
        <w:rPr>
          <w:rFonts w:ascii="Arial" w:hAnsi="Arial" w:cs="Arial"/>
          <w:spacing w:val="-2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enti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(E.</w:t>
      </w:r>
      <w:r w:rsidRPr="001E5A42">
        <w:rPr>
          <w:rFonts w:ascii="Arial" w:hAnsi="Arial" w:cs="Arial"/>
          <w:spacing w:val="-2"/>
          <w:sz w:val="20"/>
          <w:szCs w:val="20"/>
        </w:rPr>
        <w:t>2</w:t>
      </w:r>
      <w:r w:rsidRPr="001E5A42">
        <w:rPr>
          <w:rFonts w:ascii="Arial" w:hAnsi="Arial" w:cs="Arial"/>
          <w:spacing w:val="2"/>
          <w:sz w:val="20"/>
          <w:szCs w:val="20"/>
        </w:rPr>
        <w:t>0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E.</w:t>
      </w:r>
      <w:r w:rsidRPr="001E5A42">
        <w:rPr>
          <w:rFonts w:ascii="Arial" w:hAnsi="Arial" w:cs="Arial"/>
          <w:spacing w:val="-2"/>
          <w:sz w:val="20"/>
          <w:szCs w:val="20"/>
        </w:rPr>
        <w:t>2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E.</w:t>
      </w:r>
      <w:r w:rsidRPr="001E5A42">
        <w:rPr>
          <w:rFonts w:ascii="Arial" w:hAnsi="Arial" w:cs="Arial"/>
          <w:spacing w:val="-2"/>
          <w:sz w:val="20"/>
          <w:szCs w:val="20"/>
        </w:rPr>
        <w:t>2</w:t>
      </w:r>
      <w:r w:rsidRPr="001E5A42">
        <w:rPr>
          <w:rFonts w:ascii="Arial" w:hAnsi="Arial" w:cs="Arial"/>
          <w:sz w:val="20"/>
          <w:szCs w:val="20"/>
        </w:rPr>
        <w:t>2</w:t>
      </w:r>
      <w:r w:rsidRPr="001E5A42">
        <w:rPr>
          <w:rFonts w:ascii="Arial" w:hAnsi="Arial" w:cs="Arial"/>
          <w:spacing w:val="-2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 xml:space="preserve">; 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A.0</w:t>
      </w:r>
      <w:r w:rsidRPr="001E5A42">
        <w:rPr>
          <w:rFonts w:ascii="Arial" w:hAnsi="Arial" w:cs="Arial"/>
          <w:spacing w:val="1"/>
          <w:sz w:val="20"/>
          <w:szCs w:val="20"/>
        </w:rPr>
        <w:t>9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Str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tt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re (S</w:t>
      </w:r>
      <w:r w:rsidRPr="001E5A42">
        <w:rPr>
          <w:rFonts w:ascii="Arial" w:hAnsi="Arial" w:cs="Arial"/>
          <w:spacing w:val="-4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03</w:t>
      </w:r>
      <w:r w:rsidRPr="001E5A42">
        <w:rPr>
          <w:rFonts w:ascii="Arial" w:hAnsi="Arial" w:cs="Arial"/>
          <w:spacing w:val="-1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>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1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Str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tt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re (S</w:t>
      </w:r>
      <w:r w:rsidRPr="001E5A42">
        <w:rPr>
          <w:rFonts w:ascii="Arial" w:hAnsi="Arial" w:cs="Arial"/>
          <w:spacing w:val="-4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04</w:t>
      </w:r>
      <w:r w:rsidRPr="001E5A42">
        <w:rPr>
          <w:rFonts w:ascii="Arial" w:hAnsi="Arial" w:cs="Arial"/>
          <w:spacing w:val="-1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>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1"/>
          <w:sz w:val="20"/>
          <w:szCs w:val="20"/>
        </w:rPr>
        <w:t>1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m</w:t>
      </w:r>
      <w:r w:rsidRPr="001E5A42">
        <w:rPr>
          <w:rFonts w:ascii="Arial" w:hAnsi="Arial" w:cs="Arial"/>
          <w:spacing w:val="-1"/>
          <w:sz w:val="20"/>
          <w:szCs w:val="20"/>
        </w:rPr>
        <w:t>p</w:t>
      </w:r>
      <w:r w:rsidRPr="001E5A42">
        <w:rPr>
          <w:rFonts w:ascii="Arial" w:hAnsi="Arial" w:cs="Arial"/>
          <w:sz w:val="20"/>
          <w:szCs w:val="20"/>
        </w:rPr>
        <w:t>ia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ti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Mec</w:t>
      </w:r>
      <w:r w:rsidRPr="001E5A42">
        <w:rPr>
          <w:rFonts w:ascii="Arial" w:hAnsi="Arial" w:cs="Arial"/>
          <w:spacing w:val="-2"/>
          <w:sz w:val="20"/>
          <w:szCs w:val="20"/>
        </w:rPr>
        <w:t>c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ici a fl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a se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vi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 xml:space="preserve">io </w:t>
      </w:r>
      <w:r w:rsidRPr="001E5A42">
        <w:rPr>
          <w:rFonts w:ascii="Arial" w:hAnsi="Arial" w:cs="Arial"/>
          <w:spacing w:val="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el</w:t>
      </w:r>
      <w:r w:rsidRPr="001E5A42">
        <w:rPr>
          <w:rFonts w:ascii="Arial" w:hAnsi="Arial" w:cs="Arial"/>
          <w:spacing w:val="-3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 xml:space="preserve">e 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stru</w:t>
      </w:r>
      <w:r w:rsidRPr="001E5A42">
        <w:rPr>
          <w:rFonts w:ascii="Arial" w:hAnsi="Arial" w:cs="Arial"/>
          <w:spacing w:val="-2"/>
          <w:sz w:val="20"/>
          <w:szCs w:val="20"/>
        </w:rPr>
        <w:t>z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(I</w:t>
      </w:r>
      <w:r w:rsidRPr="001E5A42">
        <w:rPr>
          <w:rFonts w:ascii="Arial" w:hAnsi="Arial" w:cs="Arial"/>
          <w:spacing w:val="-1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.0</w:t>
      </w:r>
      <w:r w:rsidRPr="001E5A42">
        <w:rPr>
          <w:rFonts w:ascii="Arial" w:hAnsi="Arial" w:cs="Arial"/>
          <w:spacing w:val="2"/>
          <w:sz w:val="20"/>
          <w:szCs w:val="20"/>
        </w:rPr>
        <w:t>1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.</w:t>
      </w:r>
      <w:r w:rsidRPr="001E5A42">
        <w:rPr>
          <w:rFonts w:ascii="Arial" w:hAnsi="Arial" w:cs="Arial"/>
          <w:spacing w:val="-3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2);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1"/>
          <w:sz w:val="20"/>
          <w:szCs w:val="20"/>
        </w:rPr>
        <w:t>2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m</w:t>
      </w:r>
      <w:r w:rsidRPr="001E5A42">
        <w:rPr>
          <w:rFonts w:ascii="Arial" w:hAnsi="Arial" w:cs="Arial"/>
          <w:spacing w:val="-1"/>
          <w:sz w:val="20"/>
          <w:szCs w:val="20"/>
        </w:rPr>
        <w:t>p</w:t>
      </w:r>
      <w:r w:rsidRPr="001E5A42">
        <w:rPr>
          <w:rFonts w:ascii="Arial" w:hAnsi="Arial" w:cs="Arial"/>
          <w:sz w:val="20"/>
          <w:szCs w:val="20"/>
        </w:rPr>
        <w:t>ia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ti e</w:t>
      </w:r>
      <w:r w:rsidRPr="001E5A42">
        <w:rPr>
          <w:rFonts w:ascii="Arial" w:hAnsi="Arial" w:cs="Arial"/>
          <w:spacing w:val="-3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ettr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ci 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specia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i a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servi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del</w:t>
      </w:r>
      <w:r w:rsidRPr="001E5A42">
        <w:rPr>
          <w:rFonts w:ascii="Arial" w:hAnsi="Arial" w:cs="Arial"/>
          <w:spacing w:val="-3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 xml:space="preserve">e 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stru</w:t>
      </w:r>
      <w:r w:rsidRPr="001E5A42">
        <w:rPr>
          <w:rFonts w:ascii="Arial" w:hAnsi="Arial" w:cs="Arial"/>
          <w:spacing w:val="-2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2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5"/>
          <w:sz w:val="20"/>
          <w:szCs w:val="20"/>
        </w:rPr>
        <w:t>3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.</w:t>
      </w:r>
      <w:r w:rsidRPr="001E5A42">
        <w:rPr>
          <w:rFonts w:ascii="Arial" w:hAnsi="Arial" w:cs="Arial"/>
          <w:spacing w:val="-3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4);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1"/>
          <w:sz w:val="20"/>
          <w:szCs w:val="20"/>
        </w:rPr>
        <w:t>3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frastr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tt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 xml:space="preserve">re </w:t>
      </w:r>
      <w:r w:rsidRPr="001E5A42">
        <w:rPr>
          <w:rFonts w:ascii="Arial" w:hAnsi="Arial" w:cs="Arial"/>
          <w:spacing w:val="-4"/>
          <w:sz w:val="20"/>
          <w:szCs w:val="20"/>
        </w:rPr>
        <w:t>p</w:t>
      </w:r>
      <w:r w:rsidRPr="001E5A42">
        <w:rPr>
          <w:rFonts w:ascii="Arial" w:hAnsi="Arial" w:cs="Arial"/>
          <w:sz w:val="20"/>
          <w:szCs w:val="20"/>
        </w:rPr>
        <w:t>er la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2"/>
          <w:sz w:val="20"/>
          <w:szCs w:val="20"/>
        </w:rPr>
        <w:t>m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b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3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à (V.0</w:t>
      </w:r>
      <w:r w:rsidRPr="001E5A42">
        <w:rPr>
          <w:rFonts w:ascii="Arial" w:hAnsi="Arial" w:cs="Arial"/>
          <w:spacing w:val="3"/>
          <w:sz w:val="20"/>
          <w:szCs w:val="20"/>
        </w:rPr>
        <w:t>1</w:t>
      </w:r>
      <w:r w:rsidRPr="001E5A42">
        <w:rPr>
          <w:rFonts w:ascii="Arial" w:hAnsi="Arial" w:cs="Arial"/>
          <w:spacing w:val="-1"/>
          <w:sz w:val="20"/>
          <w:szCs w:val="20"/>
        </w:rPr>
        <w:t>-V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02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V</w:t>
      </w:r>
      <w:r w:rsidRPr="001E5A42">
        <w:rPr>
          <w:rFonts w:ascii="Arial" w:hAnsi="Arial" w:cs="Arial"/>
          <w:spacing w:val="-4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03</w:t>
      </w:r>
      <w:r w:rsidRPr="001E5A42">
        <w:rPr>
          <w:rFonts w:ascii="Arial" w:hAnsi="Arial" w:cs="Arial"/>
          <w:spacing w:val="-2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>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1"/>
          <w:sz w:val="20"/>
          <w:szCs w:val="20"/>
        </w:rPr>
        <w:t>4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Ac</w:t>
      </w:r>
      <w:r w:rsidRPr="001E5A42">
        <w:rPr>
          <w:rFonts w:ascii="Arial" w:hAnsi="Arial" w:cs="Arial"/>
          <w:spacing w:val="-2"/>
          <w:sz w:val="20"/>
          <w:szCs w:val="20"/>
        </w:rPr>
        <w:t>q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edotti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 xml:space="preserve">e </w:t>
      </w:r>
      <w:r w:rsidRPr="001E5A42">
        <w:rPr>
          <w:rFonts w:ascii="Arial" w:hAnsi="Arial" w:cs="Arial"/>
          <w:spacing w:val="-3"/>
          <w:sz w:val="20"/>
          <w:szCs w:val="20"/>
        </w:rPr>
        <w:t>F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gn</w:t>
      </w:r>
      <w:r w:rsidRPr="001E5A42">
        <w:rPr>
          <w:rFonts w:ascii="Arial" w:hAnsi="Arial" w:cs="Arial"/>
          <w:sz w:val="20"/>
          <w:szCs w:val="20"/>
        </w:rPr>
        <w:t>ature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</w:t>
      </w:r>
      <w:r w:rsidRPr="001E5A42">
        <w:rPr>
          <w:rFonts w:ascii="Arial" w:hAnsi="Arial" w:cs="Arial"/>
          <w:spacing w:val="1"/>
          <w:sz w:val="20"/>
          <w:szCs w:val="20"/>
        </w:rPr>
        <w:t>D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4</w:t>
      </w:r>
      <w:r w:rsidRPr="001E5A42">
        <w:rPr>
          <w:rFonts w:ascii="Arial" w:hAnsi="Arial" w:cs="Arial"/>
          <w:spacing w:val="-3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D.</w:t>
      </w:r>
      <w:r w:rsidRPr="001E5A42">
        <w:rPr>
          <w:rFonts w:ascii="Arial" w:hAnsi="Arial" w:cs="Arial"/>
          <w:spacing w:val="-3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5);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1"/>
          <w:sz w:val="20"/>
          <w:szCs w:val="20"/>
        </w:rPr>
        <w:t>5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stemi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 xml:space="preserve">e 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eti di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tel</w:t>
      </w:r>
      <w:r w:rsidRPr="001E5A42">
        <w:rPr>
          <w:rFonts w:ascii="Arial" w:hAnsi="Arial" w:cs="Arial"/>
          <w:spacing w:val="-3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c</w:t>
      </w:r>
      <w:r w:rsidRPr="001E5A42">
        <w:rPr>
          <w:rFonts w:ascii="Arial" w:hAnsi="Arial" w:cs="Arial"/>
          <w:spacing w:val="-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m</w:t>
      </w:r>
      <w:r w:rsidRPr="001E5A42">
        <w:rPr>
          <w:rFonts w:ascii="Arial" w:hAnsi="Arial" w:cs="Arial"/>
          <w:spacing w:val="-1"/>
          <w:sz w:val="20"/>
          <w:szCs w:val="20"/>
        </w:rPr>
        <w:t>un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ca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 (T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02</w:t>
      </w:r>
      <w:r w:rsidRPr="001E5A42">
        <w:rPr>
          <w:rFonts w:ascii="Arial" w:hAnsi="Arial" w:cs="Arial"/>
          <w:spacing w:val="1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>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tabs>
          <w:tab w:val="left" w:pos="1015"/>
        </w:tabs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1"/>
          <w:sz w:val="20"/>
          <w:szCs w:val="20"/>
        </w:rPr>
        <w:t>A.16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ter</w:t>
      </w:r>
      <w:r w:rsidRPr="001E5A42">
        <w:rPr>
          <w:rFonts w:ascii="Arial" w:hAnsi="Arial" w:cs="Arial"/>
          <w:spacing w:val="-2"/>
          <w:sz w:val="20"/>
          <w:szCs w:val="20"/>
        </w:rPr>
        <w:t>v</w:t>
      </w:r>
      <w:r w:rsidRPr="001E5A42">
        <w:rPr>
          <w:rFonts w:ascii="Arial" w:hAnsi="Arial" w:cs="Arial"/>
          <w:sz w:val="20"/>
          <w:szCs w:val="20"/>
        </w:rPr>
        <w:t>enti del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ver</w:t>
      </w:r>
      <w:r w:rsidRPr="001E5A42">
        <w:rPr>
          <w:rFonts w:ascii="Arial" w:hAnsi="Arial" w:cs="Arial"/>
          <w:spacing w:val="-3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 xml:space="preserve">e </w:t>
      </w:r>
      <w:r w:rsidRPr="001E5A42">
        <w:rPr>
          <w:rFonts w:ascii="Arial" w:hAnsi="Arial" w:cs="Arial"/>
          <w:spacing w:val="-1"/>
          <w:sz w:val="20"/>
          <w:szCs w:val="20"/>
        </w:rPr>
        <w:t>p</w:t>
      </w:r>
      <w:r w:rsidRPr="001E5A42">
        <w:rPr>
          <w:rFonts w:ascii="Arial" w:hAnsi="Arial" w:cs="Arial"/>
          <w:sz w:val="20"/>
          <w:szCs w:val="20"/>
        </w:rPr>
        <w:t>er l</w:t>
      </w:r>
      <w:r w:rsidRPr="001E5A42">
        <w:rPr>
          <w:rFonts w:ascii="Arial" w:hAnsi="Arial" w:cs="Arial"/>
          <w:spacing w:val="-1"/>
          <w:sz w:val="20"/>
          <w:szCs w:val="20"/>
        </w:rPr>
        <w:t>'</w:t>
      </w:r>
      <w:r w:rsidRPr="001E5A42">
        <w:rPr>
          <w:rFonts w:ascii="Arial" w:hAnsi="Arial" w:cs="Arial"/>
          <w:spacing w:val="-3"/>
          <w:sz w:val="20"/>
          <w:szCs w:val="20"/>
        </w:rPr>
        <w:t>a</w:t>
      </w:r>
      <w:r w:rsidRPr="001E5A42">
        <w:rPr>
          <w:rFonts w:ascii="Arial" w:hAnsi="Arial" w:cs="Arial"/>
          <w:spacing w:val="-2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ti</w:t>
      </w:r>
      <w:r w:rsidRPr="001E5A42">
        <w:rPr>
          <w:rFonts w:ascii="Arial" w:hAnsi="Arial" w:cs="Arial"/>
          <w:spacing w:val="1"/>
          <w:sz w:val="20"/>
          <w:szCs w:val="20"/>
        </w:rPr>
        <w:t>v</w:t>
      </w:r>
      <w:r w:rsidRPr="001E5A42">
        <w:rPr>
          <w:rFonts w:ascii="Arial" w:hAnsi="Arial" w:cs="Arial"/>
          <w:sz w:val="20"/>
          <w:szCs w:val="20"/>
        </w:rPr>
        <w:t>ità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ric</w:t>
      </w:r>
      <w:r w:rsidRPr="001E5A42">
        <w:rPr>
          <w:rFonts w:ascii="Arial" w:hAnsi="Arial" w:cs="Arial"/>
          <w:spacing w:val="-1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3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ti</w:t>
      </w:r>
      <w:r w:rsidRPr="001E5A42">
        <w:rPr>
          <w:rFonts w:ascii="Arial" w:hAnsi="Arial" w:cs="Arial"/>
          <w:spacing w:val="1"/>
          <w:sz w:val="20"/>
          <w:szCs w:val="20"/>
        </w:rPr>
        <w:t>v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sport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 xml:space="preserve">va </w:t>
      </w:r>
      <w:r w:rsidRPr="001E5A42">
        <w:rPr>
          <w:rFonts w:ascii="Arial" w:hAnsi="Arial" w:cs="Arial"/>
          <w:spacing w:val="-2"/>
          <w:sz w:val="20"/>
          <w:szCs w:val="20"/>
        </w:rPr>
        <w:t>(</w:t>
      </w:r>
      <w:r w:rsidRPr="001E5A42">
        <w:rPr>
          <w:rFonts w:ascii="Arial" w:hAnsi="Arial" w:cs="Arial"/>
          <w:sz w:val="20"/>
          <w:szCs w:val="20"/>
        </w:rPr>
        <w:t>P.</w:t>
      </w:r>
      <w:r w:rsidRPr="001E5A42">
        <w:rPr>
          <w:rFonts w:ascii="Arial" w:hAnsi="Arial" w:cs="Arial"/>
          <w:spacing w:val="-3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2</w:t>
      </w:r>
      <w:r w:rsidRPr="001E5A42">
        <w:rPr>
          <w:rFonts w:ascii="Arial" w:hAnsi="Arial" w:cs="Arial"/>
          <w:spacing w:val="3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 xml:space="preserve">; 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tabs>
          <w:tab w:val="left" w:pos="1015"/>
        </w:tabs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1"/>
          <w:sz w:val="20"/>
          <w:szCs w:val="20"/>
        </w:rPr>
        <w:t>7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Pia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if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caz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(U.</w:t>
      </w:r>
      <w:r w:rsidRPr="001E5A42">
        <w:rPr>
          <w:rFonts w:ascii="Arial" w:hAnsi="Arial" w:cs="Arial"/>
          <w:spacing w:val="-3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3</w:t>
      </w:r>
      <w:r w:rsidRPr="001E5A42">
        <w:rPr>
          <w:rFonts w:ascii="Arial" w:hAnsi="Arial" w:cs="Arial"/>
          <w:spacing w:val="-2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>;</w:t>
      </w:r>
    </w:p>
    <w:p w:rsidR="00D07BF7" w:rsidRDefault="00D07BF7" w:rsidP="00D07BF7">
      <w:pPr>
        <w:tabs>
          <w:tab w:val="left" w:pos="1007"/>
        </w:tabs>
        <w:kinsoku w:val="0"/>
        <w:overflowPunct w:val="0"/>
        <w:spacing w:after="0" w:line="240" w:lineRule="auto"/>
        <w:ind w:left="426" w:hanging="284"/>
        <w:rPr>
          <w:rFonts w:ascii="Arial" w:hAnsi="Arial" w:cs="Arial"/>
          <w:b/>
          <w:sz w:val="18"/>
          <w:szCs w:val="18"/>
        </w:rPr>
      </w:pPr>
    </w:p>
    <w:p w:rsidR="00D07BF7" w:rsidRPr="001E5A42" w:rsidRDefault="00D07BF7" w:rsidP="00D07BF7">
      <w:pPr>
        <w:tabs>
          <w:tab w:val="left" w:pos="1007"/>
        </w:tabs>
        <w:kinsoku w:val="0"/>
        <w:overflowPunct w:val="0"/>
        <w:spacing w:after="0" w:line="240" w:lineRule="auto"/>
        <w:ind w:left="426" w:hanging="284"/>
        <w:rPr>
          <w:rFonts w:ascii="Arial" w:hAnsi="Arial" w:cs="Arial"/>
          <w:b/>
          <w:sz w:val="20"/>
          <w:szCs w:val="20"/>
        </w:rPr>
      </w:pPr>
      <w:r w:rsidRPr="001E5A42">
        <w:rPr>
          <w:rFonts w:ascii="Arial" w:hAnsi="Arial" w:cs="Arial"/>
          <w:b/>
          <w:sz w:val="20"/>
          <w:szCs w:val="20"/>
        </w:rPr>
        <w:t>ALTRE PRESTAZIONI TECNICHE</w:t>
      </w:r>
    </w:p>
    <w:p w:rsidR="00D07BF7" w:rsidRPr="001E5A42" w:rsidRDefault="00D07BF7" w:rsidP="00D07BF7">
      <w:pPr>
        <w:pStyle w:val="Paragrafoelenco"/>
        <w:tabs>
          <w:tab w:val="left" w:pos="1007"/>
        </w:tabs>
        <w:kinsoku w:val="0"/>
        <w:overflowPunct w:val="0"/>
        <w:spacing w:after="0" w:line="240" w:lineRule="auto"/>
        <w:ind w:left="426" w:hanging="284"/>
        <w:rPr>
          <w:rFonts w:ascii="Arial" w:hAnsi="Arial" w:cs="Arial"/>
          <w:b/>
          <w:spacing w:val="-2"/>
          <w:sz w:val="18"/>
          <w:szCs w:val="18"/>
        </w:rPr>
      </w:pPr>
    </w:p>
    <w:p w:rsidR="00D07BF7" w:rsidRPr="001E5A42" w:rsidRDefault="00D07BF7" w:rsidP="00D07BF7">
      <w:pPr>
        <w:pStyle w:val="Paragrafoelenco"/>
        <w:numPr>
          <w:ilvl w:val="0"/>
          <w:numId w:val="24"/>
        </w:numPr>
        <w:tabs>
          <w:tab w:val="left" w:pos="1007"/>
        </w:tabs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2"/>
          <w:sz w:val="20"/>
          <w:szCs w:val="20"/>
        </w:rPr>
        <w:t>B.01</w:t>
      </w:r>
      <w:r w:rsidRPr="001E5A42">
        <w:rPr>
          <w:rFonts w:ascii="Arial" w:hAnsi="Arial" w:cs="Arial"/>
          <w:sz w:val="20"/>
          <w:szCs w:val="20"/>
        </w:rPr>
        <w:t>: S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pacing w:val="-1"/>
          <w:sz w:val="20"/>
          <w:szCs w:val="20"/>
        </w:rPr>
        <w:t>pp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r</w:t>
      </w:r>
      <w:r w:rsidRPr="001E5A42">
        <w:rPr>
          <w:rFonts w:ascii="Arial" w:hAnsi="Arial" w:cs="Arial"/>
          <w:spacing w:val="-3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al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R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pacing w:val="1"/>
          <w:sz w:val="20"/>
          <w:szCs w:val="20"/>
        </w:rPr>
        <w:t>P</w:t>
      </w:r>
      <w:r w:rsidRPr="001E5A42">
        <w:rPr>
          <w:rFonts w:ascii="Arial" w:hAnsi="Arial" w:cs="Arial"/>
          <w:sz w:val="20"/>
          <w:szCs w:val="20"/>
        </w:rPr>
        <w:t>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2"/>
          <w:sz w:val="20"/>
          <w:szCs w:val="20"/>
        </w:rPr>
        <w:t>B.02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Veri</w:t>
      </w:r>
      <w:r w:rsidRPr="001E5A42">
        <w:rPr>
          <w:rFonts w:ascii="Arial" w:hAnsi="Arial" w:cs="Arial"/>
          <w:spacing w:val="-1"/>
          <w:sz w:val="20"/>
          <w:szCs w:val="20"/>
        </w:rPr>
        <w:t>f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z w:val="20"/>
          <w:szCs w:val="20"/>
        </w:rPr>
        <w:t>a del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P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2"/>
          <w:sz w:val="20"/>
          <w:szCs w:val="20"/>
        </w:rPr>
        <w:t>tt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 xml:space="preserve">e; 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B.0</w:t>
      </w:r>
      <w:r w:rsidRPr="001E5A42">
        <w:rPr>
          <w:rFonts w:ascii="Arial" w:hAnsi="Arial" w:cs="Arial"/>
          <w:spacing w:val="-2"/>
          <w:sz w:val="20"/>
          <w:szCs w:val="20"/>
        </w:rPr>
        <w:t>3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pacing w:val="1"/>
          <w:sz w:val="20"/>
          <w:szCs w:val="20"/>
        </w:rPr>
        <w:t>oo</w:t>
      </w:r>
      <w:r w:rsidRPr="001E5A42">
        <w:rPr>
          <w:rFonts w:ascii="Arial" w:hAnsi="Arial" w:cs="Arial"/>
          <w:sz w:val="20"/>
          <w:szCs w:val="20"/>
        </w:rPr>
        <w:t>r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pacing w:val="-3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men</w:t>
      </w:r>
      <w:r w:rsidRPr="001E5A42">
        <w:rPr>
          <w:rFonts w:ascii="Arial" w:hAnsi="Arial" w:cs="Arial"/>
          <w:spacing w:val="-3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ella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Sic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rez</w:t>
      </w:r>
      <w:r w:rsidRPr="001E5A42">
        <w:rPr>
          <w:rFonts w:ascii="Arial" w:hAnsi="Arial" w:cs="Arial"/>
          <w:spacing w:val="-2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a;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B.0</w:t>
      </w:r>
      <w:r w:rsidRPr="001E5A42">
        <w:rPr>
          <w:rFonts w:ascii="Arial" w:hAnsi="Arial" w:cs="Arial"/>
          <w:spacing w:val="-2"/>
          <w:sz w:val="20"/>
          <w:szCs w:val="20"/>
        </w:rPr>
        <w:t>4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l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ud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Stati</w:t>
      </w:r>
      <w:r w:rsidRPr="001E5A42">
        <w:rPr>
          <w:rFonts w:ascii="Arial" w:hAnsi="Arial" w:cs="Arial"/>
          <w:spacing w:val="-2"/>
          <w:sz w:val="20"/>
          <w:szCs w:val="20"/>
        </w:rPr>
        <w:t>c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B.0</w:t>
      </w:r>
      <w:r w:rsidRPr="001E5A42">
        <w:rPr>
          <w:rFonts w:ascii="Arial" w:hAnsi="Arial" w:cs="Arial"/>
          <w:spacing w:val="-2"/>
          <w:sz w:val="20"/>
          <w:szCs w:val="20"/>
        </w:rPr>
        <w:t>5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l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ud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T</w:t>
      </w:r>
      <w:r w:rsidRPr="001E5A42">
        <w:rPr>
          <w:rFonts w:ascii="Arial" w:hAnsi="Arial" w:cs="Arial"/>
          <w:spacing w:val="1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cn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pacing w:val="-3"/>
          <w:sz w:val="20"/>
          <w:szCs w:val="20"/>
        </w:rPr>
        <w:t>A</w:t>
      </w:r>
      <w:r w:rsidRPr="001E5A42">
        <w:rPr>
          <w:rFonts w:ascii="Arial" w:hAnsi="Arial" w:cs="Arial"/>
          <w:spacing w:val="-2"/>
          <w:sz w:val="20"/>
          <w:szCs w:val="20"/>
        </w:rPr>
        <w:t>m</w:t>
      </w:r>
      <w:r w:rsidRPr="001E5A42">
        <w:rPr>
          <w:rFonts w:ascii="Arial" w:hAnsi="Arial" w:cs="Arial"/>
          <w:sz w:val="20"/>
          <w:szCs w:val="20"/>
        </w:rPr>
        <w:t>mi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istrat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>v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B.0</w:t>
      </w:r>
      <w:r w:rsidRPr="001E5A42">
        <w:rPr>
          <w:rFonts w:ascii="Arial" w:hAnsi="Arial" w:cs="Arial"/>
          <w:spacing w:val="-2"/>
          <w:sz w:val="20"/>
          <w:szCs w:val="20"/>
        </w:rPr>
        <w:t>6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Pro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pacing w:val="-2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tta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e A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ti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z w:val="20"/>
          <w:szCs w:val="20"/>
        </w:rPr>
        <w:t>en</w:t>
      </w:r>
      <w:r w:rsidRPr="001E5A42">
        <w:rPr>
          <w:rFonts w:ascii="Arial" w:hAnsi="Arial" w:cs="Arial"/>
          <w:spacing w:val="-2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io 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1"/>
          <w:sz w:val="20"/>
          <w:szCs w:val="20"/>
        </w:rPr>
        <w:t>P</w:t>
      </w:r>
      <w:r w:rsidRPr="001E5A42">
        <w:rPr>
          <w:rFonts w:ascii="Arial" w:hAnsi="Arial" w:cs="Arial"/>
          <w:sz w:val="20"/>
          <w:szCs w:val="20"/>
        </w:rPr>
        <w:t>r</w:t>
      </w:r>
      <w:r w:rsidRPr="001E5A42">
        <w:rPr>
          <w:rFonts w:ascii="Arial" w:hAnsi="Arial" w:cs="Arial"/>
          <w:spacing w:val="-3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tiche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Pr</w:t>
      </w:r>
      <w:r w:rsidRPr="001E5A42">
        <w:rPr>
          <w:rFonts w:ascii="Arial" w:hAnsi="Arial" w:cs="Arial"/>
          <w:spacing w:val="-3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ven</w:t>
      </w:r>
      <w:r w:rsidRPr="001E5A42">
        <w:rPr>
          <w:rFonts w:ascii="Arial" w:hAnsi="Arial" w:cs="Arial"/>
          <w:spacing w:val="-2"/>
          <w:sz w:val="20"/>
          <w:szCs w:val="20"/>
        </w:rPr>
        <w:t>z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e I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cen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pacing w:val="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B.0</w:t>
      </w:r>
      <w:r w:rsidRPr="001E5A42">
        <w:rPr>
          <w:rFonts w:ascii="Arial" w:hAnsi="Arial" w:cs="Arial"/>
          <w:spacing w:val="-2"/>
          <w:sz w:val="20"/>
          <w:szCs w:val="20"/>
        </w:rPr>
        <w:t>7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St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 xml:space="preserve">i </w:t>
      </w:r>
      <w:r w:rsidRPr="001E5A42">
        <w:rPr>
          <w:rFonts w:ascii="Arial" w:hAnsi="Arial" w:cs="Arial"/>
          <w:spacing w:val="-3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3"/>
          <w:sz w:val="20"/>
          <w:szCs w:val="20"/>
        </w:rPr>
        <w:t>l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>ici, S</w:t>
      </w:r>
      <w:r w:rsidRPr="001E5A42">
        <w:rPr>
          <w:rFonts w:ascii="Arial" w:hAnsi="Arial" w:cs="Arial"/>
          <w:spacing w:val="-2"/>
          <w:sz w:val="20"/>
          <w:szCs w:val="20"/>
        </w:rPr>
        <w:t>i</w:t>
      </w:r>
      <w:r w:rsidRPr="001E5A42">
        <w:rPr>
          <w:rFonts w:ascii="Arial" w:hAnsi="Arial" w:cs="Arial"/>
          <w:spacing w:val="-3"/>
          <w:sz w:val="20"/>
          <w:szCs w:val="20"/>
        </w:rPr>
        <w:t>s</w:t>
      </w:r>
      <w:r w:rsidRPr="001E5A42">
        <w:rPr>
          <w:rFonts w:ascii="Arial" w:hAnsi="Arial" w:cs="Arial"/>
          <w:sz w:val="20"/>
          <w:szCs w:val="20"/>
        </w:rPr>
        <w:t>m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ci, G</w:t>
      </w:r>
      <w:r w:rsidRPr="001E5A42">
        <w:rPr>
          <w:rFonts w:ascii="Arial" w:hAnsi="Arial" w:cs="Arial"/>
          <w:spacing w:val="-2"/>
          <w:sz w:val="20"/>
          <w:szCs w:val="20"/>
        </w:rPr>
        <w:t>e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t</w:t>
      </w:r>
      <w:r w:rsidRPr="001E5A42">
        <w:rPr>
          <w:rFonts w:ascii="Arial" w:hAnsi="Arial" w:cs="Arial"/>
          <w:spacing w:val="-2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cn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ci 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ro</w:t>
      </w:r>
      <w:r w:rsidRPr="001E5A42">
        <w:rPr>
          <w:rFonts w:ascii="Arial" w:hAnsi="Arial" w:cs="Arial"/>
          <w:spacing w:val="-3"/>
          <w:sz w:val="20"/>
          <w:szCs w:val="20"/>
        </w:rPr>
        <w:t>l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 xml:space="preserve">ici, </w:t>
      </w:r>
      <w:r w:rsidRPr="001E5A42">
        <w:rPr>
          <w:rFonts w:ascii="Arial" w:hAnsi="Arial" w:cs="Arial"/>
          <w:spacing w:val="-1"/>
          <w:sz w:val="20"/>
          <w:szCs w:val="20"/>
        </w:rPr>
        <w:t>S</w:t>
      </w:r>
      <w:r w:rsidRPr="001E5A42">
        <w:rPr>
          <w:rFonts w:ascii="Arial" w:hAnsi="Arial" w:cs="Arial"/>
          <w:sz w:val="20"/>
          <w:szCs w:val="20"/>
        </w:rPr>
        <w:t>t</w:t>
      </w:r>
      <w:r w:rsidRPr="001E5A42">
        <w:rPr>
          <w:rFonts w:ascii="Arial" w:hAnsi="Arial" w:cs="Arial"/>
          <w:spacing w:val="-1"/>
          <w:sz w:val="20"/>
          <w:szCs w:val="20"/>
        </w:rPr>
        <w:t>ud</w:t>
      </w:r>
      <w:r w:rsidRPr="001E5A42">
        <w:rPr>
          <w:rFonts w:ascii="Arial" w:hAnsi="Arial" w:cs="Arial"/>
          <w:sz w:val="20"/>
          <w:szCs w:val="20"/>
        </w:rPr>
        <w:t>i I</w:t>
      </w:r>
      <w:r w:rsidRPr="001E5A42">
        <w:rPr>
          <w:rFonts w:ascii="Arial" w:hAnsi="Arial" w:cs="Arial"/>
          <w:spacing w:val="-2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rolo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>ici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e I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ra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l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ci;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B.0</w:t>
      </w:r>
      <w:r w:rsidRPr="001E5A42">
        <w:rPr>
          <w:rFonts w:ascii="Arial" w:hAnsi="Arial" w:cs="Arial"/>
          <w:spacing w:val="-2"/>
          <w:sz w:val="20"/>
          <w:szCs w:val="20"/>
        </w:rPr>
        <w:t>8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Ri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3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vi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T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4"/>
          <w:sz w:val="20"/>
          <w:szCs w:val="20"/>
        </w:rPr>
        <w:t>p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>raf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ci,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1E5A42">
        <w:rPr>
          <w:rFonts w:ascii="Arial" w:hAnsi="Arial" w:cs="Arial"/>
          <w:sz w:val="20"/>
          <w:szCs w:val="20"/>
        </w:rPr>
        <w:t>P</w:t>
      </w:r>
      <w:r w:rsidRPr="001E5A42">
        <w:rPr>
          <w:rFonts w:ascii="Arial" w:hAnsi="Arial" w:cs="Arial"/>
          <w:spacing w:val="-3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alt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metr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ci</w:t>
      </w:r>
      <w:proofErr w:type="spellEnd"/>
      <w:r w:rsidRPr="001E5A42">
        <w:rPr>
          <w:rFonts w:ascii="Arial" w:hAnsi="Arial" w:cs="Arial"/>
          <w:sz w:val="20"/>
          <w:szCs w:val="20"/>
        </w:rPr>
        <w:t xml:space="preserve"> ,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Pratic</w:t>
      </w:r>
      <w:r w:rsidRPr="001E5A42">
        <w:rPr>
          <w:rFonts w:ascii="Arial" w:hAnsi="Arial" w:cs="Arial"/>
          <w:spacing w:val="-4"/>
          <w:sz w:val="20"/>
          <w:szCs w:val="20"/>
        </w:rPr>
        <w:t>h</w:t>
      </w:r>
      <w:r w:rsidRPr="001E5A42">
        <w:rPr>
          <w:rFonts w:ascii="Arial" w:hAnsi="Arial" w:cs="Arial"/>
          <w:sz w:val="20"/>
          <w:szCs w:val="20"/>
        </w:rPr>
        <w:t>e cat</w:t>
      </w:r>
      <w:r w:rsidRPr="001E5A42">
        <w:rPr>
          <w:rFonts w:ascii="Arial" w:hAnsi="Arial" w:cs="Arial"/>
          <w:spacing w:val="-2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stali,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Per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ie Estim</w:t>
      </w:r>
      <w:r w:rsidRPr="001E5A42">
        <w:rPr>
          <w:rFonts w:ascii="Arial" w:hAnsi="Arial" w:cs="Arial"/>
          <w:spacing w:val="-3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ti</w:t>
      </w:r>
      <w:r w:rsidRPr="001E5A42">
        <w:rPr>
          <w:rFonts w:ascii="Arial" w:hAnsi="Arial" w:cs="Arial"/>
          <w:spacing w:val="-2"/>
          <w:sz w:val="20"/>
          <w:szCs w:val="20"/>
        </w:rPr>
        <w:t>v</w:t>
      </w:r>
      <w:r w:rsidRPr="001E5A42">
        <w:rPr>
          <w:rFonts w:ascii="Arial" w:hAnsi="Arial" w:cs="Arial"/>
          <w:sz w:val="20"/>
          <w:szCs w:val="20"/>
        </w:rPr>
        <w:t>e,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iani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Parti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z w:val="20"/>
          <w:szCs w:val="20"/>
        </w:rPr>
        <w:t>ella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B.0</w:t>
      </w:r>
      <w:r w:rsidRPr="001E5A42">
        <w:rPr>
          <w:rFonts w:ascii="Arial" w:hAnsi="Arial" w:cs="Arial"/>
          <w:spacing w:val="-2"/>
          <w:sz w:val="20"/>
          <w:szCs w:val="20"/>
        </w:rPr>
        <w:t>9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Veri</w:t>
      </w:r>
      <w:r w:rsidRPr="001E5A42">
        <w:rPr>
          <w:rFonts w:ascii="Arial" w:hAnsi="Arial" w:cs="Arial"/>
          <w:spacing w:val="-1"/>
          <w:sz w:val="20"/>
          <w:szCs w:val="20"/>
        </w:rPr>
        <w:t>f</w:t>
      </w:r>
      <w:r w:rsidRPr="001E5A42">
        <w:rPr>
          <w:rFonts w:ascii="Arial" w:hAnsi="Arial" w:cs="Arial"/>
          <w:sz w:val="20"/>
          <w:szCs w:val="20"/>
        </w:rPr>
        <w:t>ic</w:t>
      </w:r>
      <w:r w:rsidRPr="001E5A42">
        <w:rPr>
          <w:rFonts w:ascii="Arial" w:hAnsi="Arial" w:cs="Arial"/>
          <w:spacing w:val="-4"/>
          <w:sz w:val="20"/>
          <w:szCs w:val="20"/>
        </w:rPr>
        <w:t>h</w:t>
      </w:r>
      <w:r w:rsidRPr="001E5A42">
        <w:rPr>
          <w:rFonts w:ascii="Arial" w:hAnsi="Arial" w:cs="Arial"/>
          <w:sz w:val="20"/>
          <w:szCs w:val="20"/>
        </w:rPr>
        <w:t>e 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1"/>
          <w:sz w:val="20"/>
          <w:szCs w:val="20"/>
        </w:rPr>
        <w:t>v</w:t>
      </w:r>
      <w:r w:rsidRPr="001E5A42">
        <w:rPr>
          <w:rFonts w:ascii="Arial" w:hAnsi="Arial" w:cs="Arial"/>
          <w:sz w:val="20"/>
          <w:szCs w:val="20"/>
        </w:rPr>
        <w:t>al</w:t>
      </w:r>
      <w:r w:rsidRPr="001E5A42">
        <w:rPr>
          <w:rFonts w:ascii="Arial" w:hAnsi="Arial" w:cs="Arial"/>
          <w:spacing w:val="-2"/>
          <w:sz w:val="20"/>
          <w:szCs w:val="20"/>
        </w:rPr>
        <w:t>ut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 acustich</w:t>
      </w:r>
      <w:r w:rsidRPr="001E5A42">
        <w:rPr>
          <w:rFonts w:ascii="Arial" w:hAnsi="Arial" w:cs="Arial"/>
          <w:spacing w:val="-3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B.1</w:t>
      </w:r>
      <w:r w:rsidRPr="001E5A42">
        <w:rPr>
          <w:rFonts w:ascii="Arial" w:hAnsi="Arial" w:cs="Arial"/>
          <w:spacing w:val="-2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Ce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tifica</w:t>
      </w:r>
      <w:r w:rsidRPr="001E5A42">
        <w:rPr>
          <w:rFonts w:ascii="Arial" w:hAnsi="Arial" w:cs="Arial"/>
          <w:spacing w:val="-2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Ener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pacing w:val="-2"/>
          <w:sz w:val="20"/>
          <w:szCs w:val="20"/>
        </w:rPr>
        <w:t>et</w:t>
      </w:r>
      <w:r w:rsidRPr="001E5A42">
        <w:rPr>
          <w:rFonts w:ascii="Arial" w:hAnsi="Arial" w:cs="Arial"/>
          <w:sz w:val="20"/>
          <w:szCs w:val="20"/>
        </w:rPr>
        <w:t>ic</w:t>
      </w:r>
      <w:r w:rsidRPr="001E5A42">
        <w:rPr>
          <w:rFonts w:ascii="Arial" w:hAnsi="Arial" w:cs="Arial"/>
          <w:spacing w:val="-1"/>
          <w:sz w:val="20"/>
          <w:szCs w:val="20"/>
        </w:rPr>
        <w:t>h</w:t>
      </w:r>
      <w:r w:rsidRPr="001E5A42">
        <w:rPr>
          <w:rFonts w:ascii="Arial" w:hAnsi="Arial" w:cs="Arial"/>
          <w:spacing w:val="1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B.1</w:t>
      </w:r>
      <w:r w:rsidRPr="001E5A42">
        <w:rPr>
          <w:rFonts w:ascii="Arial" w:hAnsi="Arial" w:cs="Arial"/>
          <w:spacing w:val="-1"/>
          <w:sz w:val="20"/>
          <w:szCs w:val="20"/>
        </w:rPr>
        <w:t>1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St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i per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Val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taz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di Impa</w:t>
      </w:r>
      <w:r w:rsidRPr="001E5A42">
        <w:rPr>
          <w:rFonts w:ascii="Arial" w:hAnsi="Arial" w:cs="Arial"/>
          <w:spacing w:val="-3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to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m</w:t>
      </w:r>
      <w:r w:rsidRPr="001E5A42">
        <w:rPr>
          <w:rFonts w:ascii="Arial" w:hAnsi="Arial" w:cs="Arial"/>
          <w:spacing w:val="-1"/>
          <w:sz w:val="20"/>
          <w:szCs w:val="20"/>
        </w:rPr>
        <w:t>b</w:t>
      </w:r>
      <w:r w:rsidRPr="001E5A42">
        <w:rPr>
          <w:rFonts w:ascii="Arial" w:hAnsi="Arial" w:cs="Arial"/>
          <w:sz w:val="20"/>
          <w:szCs w:val="20"/>
        </w:rPr>
        <w:t>ie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pacing w:val="-2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ale, Va</w:t>
      </w:r>
      <w:r w:rsidRPr="001E5A42">
        <w:rPr>
          <w:rFonts w:ascii="Arial" w:hAnsi="Arial" w:cs="Arial"/>
          <w:spacing w:val="-3"/>
          <w:sz w:val="20"/>
          <w:szCs w:val="20"/>
        </w:rPr>
        <w:t>l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taz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 xml:space="preserve">e </w:t>
      </w:r>
      <w:r w:rsidRPr="001E5A42">
        <w:rPr>
          <w:rFonts w:ascii="Arial" w:hAnsi="Arial" w:cs="Arial"/>
          <w:spacing w:val="-3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m</w:t>
      </w:r>
      <w:r w:rsidRPr="001E5A42">
        <w:rPr>
          <w:rFonts w:ascii="Arial" w:hAnsi="Arial" w:cs="Arial"/>
          <w:spacing w:val="-1"/>
          <w:sz w:val="20"/>
          <w:szCs w:val="20"/>
        </w:rPr>
        <w:t>b</w:t>
      </w:r>
      <w:r w:rsidRPr="001E5A42">
        <w:rPr>
          <w:rFonts w:ascii="Arial" w:hAnsi="Arial" w:cs="Arial"/>
          <w:sz w:val="20"/>
          <w:szCs w:val="20"/>
        </w:rPr>
        <w:t>ie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ta</w:t>
      </w:r>
      <w:r w:rsidRPr="001E5A42">
        <w:rPr>
          <w:rFonts w:ascii="Arial" w:hAnsi="Arial" w:cs="Arial"/>
          <w:spacing w:val="-3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e Stra</w:t>
      </w:r>
      <w:r w:rsidRPr="001E5A42">
        <w:rPr>
          <w:rFonts w:ascii="Arial" w:hAnsi="Arial" w:cs="Arial"/>
          <w:spacing w:val="-3"/>
          <w:sz w:val="20"/>
          <w:szCs w:val="20"/>
        </w:rPr>
        <w:t>t</w:t>
      </w:r>
      <w:r w:rsidRPr="001E5A42">
        <w:rPr>
          <w:rFonts w:ascii="Arial" w:hAnsi="Arial" w:cs="Arial"/>
          <w:spacing w:val="-2"/>
          <w:sz w:val="20"/>
          <w:szCs w:val="20"/>
        </w:rPr>
        <w:t>e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>ica, I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ci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en</w:t>
      </w:r>
      <w:r w:rsidRPr="001E5A42">
        <w:rPr>
          <w:rFonts w:ascii="Arial" w:hAnsi="Arial" w:cs="Arial"/>
          <w:spacing w:val="-2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m</w:t>
      </w:r>
      <w:r w:rsidRPr="001E5A42">
        <w:rPr>
          <w:rFonts w:ascii="Arial" w:hAnsi="Arial" w:cs="Arial"/>
          <w:spacing w:val="-1"/>
          <w:sz w:val="20"/>
          <w:szCs w:val="20"/>
        </w:rPr>
        <w:t>b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B.1</w:t>
      </w:r>
      <w:r w:rsidRPr="001E5A42">
        <w:rPr>
          <w:rFonts w:ascii="Arial" w:hAnsi="Arial" w:cs="Arial"/>
          <w:spacing w:val="-1"/>
          <w:sz w:val="20"/>
          <w:szCs w:val="20"/>
        </w:rPr>
        <w:t>2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Ra</w:t>
      </w:r>
      <w:r w:rsidRPr="001E5A42">
        <w:rPr>
          <w:rFonts w:ascii="Arial" w:hAnsi="Arial" w:cs="Arial"/>
          <w:spacing w:val="-1"/>
          <w:sz w:val="20"/>
          <w:szCs w:val="20"/>
        </w:rPr>
        <w:t>pp</w:t>
      </w:r>
      <w:r w:rsidRPr="001E5A42">
        <w:rPr>
          <w:rFonts w:ascii="Arial" w:hAnsi="Arial" w:cs="Arial"/>
          <w:sz w:val="20"/>
          <w:szCs w:val="20"/>
        </w:rPr>
        <w:t>re</w:t>
      </w:r>
      <w:r w:rsidRPr="001E5A42">
        <w:rPr>
          <w:rFonts w:ascii="Arial" w:hAnsi="Arial" w:cs="Arial"/>
          <w:spacing w:val="-3"/>
          <w:sz w:val="20"/>
          <w:szCs w:val="20"/>
        </w:rPr>
        <w:t>s</w:t>
      </w:r>
      <w:r w:rsidRPr="001E5A42">
        <w:rPr>
          <w:rFonts w:ascii="Arial" w:hAnsi="Arial" w:cs="Arial"/>
          <w:sz w:val="20"/>
          <w:szCs w:val="20"/>
        </w:rPr>
        <w:t>enta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io</w:t>
      </w:r>
      <w:r w:rsidRPr="001E5A42">
        <w:rPr>
          <w:rFonts w:ascii="Arial" w:hAnsi="Arial" w:cs="Arial"/>
          <w:spacing w:val="-4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e G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af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 xml:space="preserve">ca, </w:t>
      </w:r>
      <w:proofErr w:type="spellStart"/>
      <w:r w:rsidRPr="001E5A42">
        <w:rPr>
          <w:rFonts w:ascii="Arial" w:hAnsi="Arial" w:cs="Arial"/>
          <w:sz w:val="20"/>
          <w:szCs w:val="20"/>
        </w:rPr>
        <w:t>R</w:t>
      </w:r>
      <w:r w:rsidRPr="001E5A42">
        <w:rPr>
          <w:rFonts w:ascii="Arial" w:hAnsi="Arial" w:cs="Arial"/>
          <w:spacing w:val="1"/>
          <w:sz w:val="20"/>
          <w:szCs w:val="20"/>
        </w:rPr>
        <w:t>e</w:t>
      </w:r>
      <w:r w:rsidRPr="001E5A42">
        <w:rPr>
          <w:rFonts w:ascii="Arial" w:hAnsi="Arial" w:cs="Arial"/>
          <w:spacing w:val="-1"/>
          <w:sz w:val="20"/>
          <w:szCs w:val="20"/>
        </w:rPr>
        <w:t>nd</w:t>
      </w:r>
      <w:r w:rsidRPr="001E5A42">
        <w:rPr>
          <w:rFonts w:ascii="Arial" w:hAnsi="Arial" w:cs="Arial"/>
          <w:spacing w:val="-2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ri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g</w:t>
      </w:r>
      <w:proofErr w:type="spellEnd"/>
      <w:r w:rsidRPr="001E5A42">
        <w:rPr>
          <w:rFonts w:ascii="Arial" w:hAnsi="Arial" w:cs="Arial"/>
          <w:sz w:val="20"/>
          <w:szCs w:val="20"/>
        </w:rPr>
        <w:t>;</w:t>
      </w:r>
    </w:p>
    <w:p w:rsidR="00D07BF7" w:rsidRPr="001E5A42" w:rsidRDefault="00D07BF7" w:rsidP="00D07BF7">
      <w:pPr>
        <w:pStyle w:val="Paragrafoelenco"/>
        <w:numPr>
          <w:ilvl w:val="0"/>
          <w:numId w:val="24"/>
        </w:numPr>
        <w:tabs>
          <w:tab w:val="left" w:pos="1007"/>
        </w:tabs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B.13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St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i di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T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aff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</w:t>
      </w:r>
      <w:r w:rsidRPr="001E5A42">
        <w:rPr>
          <w:rFonts w:ascii="Arial" w:hAnsi="Arial" w:cs="Arial"/>
          <w:spacing w:val="-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;</w:t>
      </w:r>
    </w:p>
    <w:p w:rsidR="00D07BF7" w:rsidRPr="00817DFE" w:rsidRDefault="00D07BF7" w:rsidP="00374F50">
      <w:pPr>
        <w:pStyle w:val="Corpotesto"/>
        <w:widowControl w:val="0"/>
        <w:spacing w:after="0" w:line="360" w:lineRule="auto"/>
        <w:ind w:right="-180"/>
        <w:jc w:val="both"/>
        <w:rPr>
          <w:sz w:val="14"/>
          <w:szCs w:val="14"/>
        </w:rPr>
      </w:pPr>
    </w:p>
    <w:p w:rsidR="00374F50" w:rsidRDefault="00AE1804" w:rsidP="00374F50">
      <w:pPr>
        <w:pStyle w:val="Corpotesto"/>
        <w:widowControl w:val="0"/>
        <w:spacing w:after="0" w:line="360" w:lineRule="auto"/>
        <w:ind w:right="-18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DA5BA4">
        <w:rPr>
          <w:sz w:val="22"/>
          <w:szCs w:val="22"/>
        </w:rPr>
        <w:t xml:space="preserve"> tal fine, </w:t>
      </w:r>
      <w:r w:rsidR="00AA2B70">
        <w:rPr>
          <w:sz w:val="22"/>
          <w:szCs w:val="22"/>
        </w:rPr>
        <w:t>c</w:t>
      </w:r>
      <w:r w:rsidR="00374F50" w:rsidRPr="00374F50">
        <w:rPr>
          <w:sz w:val="22"/>
          <w:szCs w:val="22"/>
        </w:rPr>
        <w:t>onsapevole</w:t>
      </w:r>
      <w:r w:rsidR="00FF276F">
        <w:rPr>
          <w:sz w:val="22"/>
          <w:szCs w:val="22"/>
        </w:rPr>
        <w:t>/i</w:t>
      </w:r>
      <w:r w:rsidR="00374F50" w:rsidRPr="00374F50">
        <w:rPr>
          <w:sz w:val="22"/>
          <w:szCs w:val="22"/>
        </w:rPr>
        <w:t xml:space="preserve"> delle sanzioni penali richiamate dall’art. 76 del D</w:t>
      </w:r>
      <w:r w:rsidR="005646F4">
        <w:rPr>
          <w:sz w:val="22"/>
          <w:szCs w:val="22"/>
        </w:rPr>
        <w:t>.</w:t>
      </w:r>
      <w:r w:rsidR="00374F50" w:rsidRPr="00374F50">
        <w:rPr>
          <w:sz w:val="22"/>
          <w:szCs w:val="22"/>
        </w:rPr>
        <w:t>P</w:t>
      </w:r>
      <w:r w:rsidR="005646F4">
        <w:rPr>
          <w:sz w:val="22"/>
          <w:szCs w:val="22"/>
        </w:rPr>
        <w:t>.</w:t>
      </w:r>
      <w:r w:rsidR="00374F50" w:rsidRPr="00374F50">
        <w:rPr>
          <w:sz w:val="22"/>
          <w:szCs w:val="22"/>
        </w:rPr>
        <w:t>R</w:t>
      </w:r>
      <w:r w:rsidR="005646F4">
        <w:rPr>
          <w:sz w:val="22"/>
          <w:szCs w:val="22"/>
        </w:rPr>
        <w:t>.</w:t>
      </w:r>
      <w:r w:rsidR="00374F50" w:rsidRPr="00374F50">
        <w:rPr>
          <w:sz w:val="22"/>
          <w:szCs w:val="22"/>
        </w:rPr>
        <w:t xml:space="preserve"> n. 445/2000 ed ai sensi degli artt. 46 e 47 del medesimo D</w:t>
      </w:r>
      <w:r w:rsidR="005646F4">
        <w:rPr>
          <w:sz w:val="22"/>
          <w:szCs w:val="22"/>
        </w:rPr>
        <w:t>.</w:t>
      </w:r>
      <w:r w:rsidR="00374F50" w:rsidRPr="00374F50">
        <w:rPr>
          <w:sz w:val="22"/>
          <w:szCs w:val="22"/>
        </w:rPr>
        <w:t>P</w:t>
      </w:r>
      <w:r w:rsidR="005646F4">
        <w:rPr>
          <w:sz w:val="22"/>
          <w:szCs w:val="22"/>
        </w:rPr>
        <w:t>.</w:t>
      </w:r>
      <w:r w:rsidR="00374F50" w:rsidRPr="00374F50">
        <w:rPr>
          <w:sz w:val="22"/>
          <w:szCs w:val="22"/>
        </w:rPr>
        <w:t>R</w:t>
      </w:r>
      <w:r w:rsidR="005646F4">
        <w:rPr>
          <w:sz w:val="22"/>
          <w:szCs w:val="22"/>
        </w:rPr>
        <w:t xml:space="preserve">. </w:t>
      </w:r>
      <w:r w:rsidR="005646F4" w:rsidRPr="00374F50">
        <w:rPr>
          <w:sz w:val="22"/>
          <w:szCs w:val="22"/>
        </w:rPr>
        <w:t>n. 445/2000</w:t>
      </w:r>
      <w:r w:rsidR="00E614A1">
        <w:rPr>
          <w:sz w:val="22"/>
          <w:szCs w:val="22"/>
        </w:rPr>
        <w:t>,</w:t>
      </w:r>
    </w:p>
    <w:p w:rsidR="00374F50" w:rsidRPr="00374F50" w:rsidRDefault="00374F50" w:rsidP="00374F50">
      <w:pPr>
        <w:pStyle w:val="Corpotesto"/>
        <w:widowControl w:val="0"/>
        <w:spacing w:after="0" w:line="360" w:lineRule="auto"/>
        <w:ind w:right="-180"/>
        <w:jc w:val="center"/>
        <w:rPr>
          <w:b/>
          <w:bCs/>
          <w:sz w:val="22"/>
          <w:szCs w:val="22"/>
        </w:rPr>
      </w:pPr>
      <w:r w:rsidRPr="00374F50">
        <w:rPr>
          <w:b/>
          <w:bCs/>
          <w:sz w:val="22"/>
          <w:szCs w:val="22"/>
        </w:rPr>
        <w:lastRenderedPageBreak/>
        <w:t>DICHIARA/DICHIARANO:</w:t>
      </w:r>
    </w:p>
    <w:p w:rsidR="00FF276F" w:rsidRPr="00EE6AE6" w:rsidRDefault="00FF276F" w:rsidP="00FF276F">
      <w:pPr>
        <w:pStyle w:val="Corpotesto"/>
        <w:widowControl w:val="0"/>
        <w:spacing w:after="0" w:line="360" w:lineRule="auto"/>
        <w:ind w:right="-180"/>
        <w:rPr>
          <w:bCs/>
          <w:sz w:val="10"/>
          <w:szCs w:val="10"/>
        </w:rPr>
      </w:pPr>
    </w:p>
    <w:p w:rsidR="00AD6937" w:rsidRPr="00374F50" w:rsidRDefault="00AD6937" w:rsidP="00AD6937">
      <w:pPr>
        <w:pStyle w:val="Corpotesto"/>
        <w:widowControl w:val="0"/>
        <w:spacing w:after="0" w:line="360" w:lineRule="auto"/>
        <w:ind w:right="-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Pr="00374F50">
        <w:rPr>
          <w:b/>
          <w:bCs/>
          <w:sz w:val="22"/>
          <w:szCs w:val="22"/>
        </w:rPr>
        <w:t>n caso di PROFESSIONISTI ASSOCIATI</w:t>
      </w:r>
    </w:p>
    <w:p w:rsidR="00AD6937" w:rsidRPr="00374F50" w:rsidRDefault="00AD6937" w:rsidP="00AD6937">
      <w:pPr>
        <w:pStyle w:val="Corpotesto"/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360" w:right="-180"/>
        <w:jc w:val="both"/>
        <w:rPr>
          <w:sz w:val="22"/>
          <w:szCs w:val="22"/>
        </w:rPr>
      </w:pPr>
      <w:r w:rsidRPr="00374F50">
        <w:rPr>
          <w:sz w:val="22"/>
          <w:szCs w:val="22"/>
        </w:rPr>
        <w:t>di essere ammessi alla presente procedura in regime di professionisti associati, conferendo al “rappresentante” indicato nella presente domanda la rappresentanza nei confronti dell’Amministrazione;</w:t>
      </w:r>
    </w:p>
    <w:p w:rsidR="00AD6937" w:rsidRPr="00374F50" w:rsidRDefault="00AD6937" w:rsidP="00AD6937">
      <w:pPr>
        <w:pStyle w:val="Corpotesto"/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360" w:right="-180"/>
        <w:jc w:val="both"/>
        <w:rPr>
          <w:sz w:val="22"/>
          <w:szCs w:val="22"/>
        </w:rPr>
      </w:pPr>
      <w:r w:rsidRPr="00374F50">
        <w:rPr>
          <w:sz w:val="22"/>
          <w:szCs w:val="22"/>
        </w:rPr>
        <w:t>di sottoscrivere integralmente e senza riserva alcuna, per quanto ad essi compete, le dichiarazioni rese dal “rappresentante” nella presente domanda;</w:t>
      </w:r>
    </w:p>
    <w:p w:rsidR="00AD6937" w:rsidRPr="00EE6AE6" w:rsidRDefault="00AD6937" w:rsidP="00FF276F">
      <w:pPr>
        <w:pStyle w:val="Corpotesto"/>
        <w:widowControl w:val="0"/>
        <w:spacing w:after="0" w:line="360" w:lineRule="auto"/>
        <w:ind w:right="-180"/>
        <w:rPr>
          <w:bCs/>
          <w:sz w:val="10"/>
          <w:szCs w:val="10"/>
        </w:rPr>
      </w:pPr>
    </w:p>
    <w:p w:rsidR="00374F50" w:rsidRPr="00374F50" w:rsidRDefault="00374F50" w:rsidP="00374F50">
      <w:pPr>
        <w:pStyle w:val="Corpotesto"/>
        <w:widowControl w:val="0"/>
        <w:spacing w:after="0" w:line="360" w:lineRule="auto"/>
        <w:ind w:right="-180"/>
        <w:jc w:val="center"/>
        <w:rPr>
          <w:b/>
          <w:bCs/>
          <w:sz w:val="22"/>
          <w:szCs w:val="22"/>
        </w:rPr>
      </w:pPr>
      <w:r w:rsidRPr="00374F50">
        <w:rPr>
          <w:b/>
          <w:bCs/>
          <w:sz w:val="22"/>
          <w:szCs w:val="22"/>
        </w:rPr>
        <w:t>in caso di R.T.P.</w:t>
      </w:r>
    </w:p>
    <w:p w:rsidR="00374F50" w:rsidRPr="00374F50" w:rsidRDefault="00374F50" w:rsidP="0053412D">
      <w:pPr>
        <w:pStyle w:val="Corpotesto"/>
        <w:widowControl w:val="0"/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 w:right="-180"/>
        <w:jc w:val="both"/>
        <w:rPr>
          <w:sz w:val="22"/>
          <w:szCs w:val="22"/>
        </w:rPr>
      </w:pPr>
      <w:r w:rsidRPr="00374F50">
        <w:rPr>
          <w:sz w:val="22"/>
          <w:szCs w:val="22"/>
        </w:rPr>
        <w:t>di essere ammessi alla presente procedura in regime di raggruppamento temporaneo, conferendo al “capogruppo” indicato nella presente domanda la rappresentanza nei confronti dell’Amministrazione;</w:t>
      </w:r>
    </w:p>
    <w:p w:rsidR="00374F50" w:rsidRPr="00374F50" w:rsidRDefault="00374F50" w:rsidP="0053412D">
      <w:pPr>
        <w:pStyle w:val="Corpotesto"/>
        <w:widowControl w:val="0"/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 w:right="-180"/>
        <w:jc w:val="both"/>
        <w:rPr>
          <w:sz w:val="22"/>
          <w:szCs w:val="22"/>
        </w:rPr>
      </w:pPr>
      <w:r w:rsidRPr="00374F50">
        <w:rPr>
          <w:sz w:val="22"/>
          <w:szCs w:val="22"/>
        </w:rPr>
        <w:t>di sottoscrivere integralmente e senza riserva alcuna, per quanto ad essi compete, le dichiarazioni rese dal “capogruppo” nella presente domanda;</w:t>
      </w:r>
    </w:p>
    <w:p w:rsidR="00374F50" w:rsidRPr="00374F50" w:rsidRDefault="00374F50" w:rsidP="0053412D">
      <w:pPr>
        <w:pStyle w:val="Corpotesto"/>
        <w:widowControl w:val="0"/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 w:right="-180"/>
        <w:jc w:val="both"/>
        <w:rPr>
          <w:sz w:val="22"/>
          <w:szCs w:val="22"/>
        </w:rPr>
      </w:pPr>
      <w:r w:rsidRPr="00374F50">
        <w:rPr>
          <w:sz w:val="22"/>
          <w:szCs w:val="22"/>
        </w:rPr>
        <w:t xml:space="preserve">che i soggetti del raggruppamento si obbligano, in caso di incarico, a conformarsi alla disciplina di cui all’art. </w:t>
      </w:r>
      <w:r w:rsidR="003F2B66">
        <w:rPr>
          <w:sz w:val="22"/>
          <w:szCs w:val="22"/>
        </w:rPr>
        <w:t>46</w:t>
      </w:r>
      <w:r w:rsidRPr="00374F50">
        <w:rPr>
          <w:sz w:val="22"/>
          <w:szCs w:val="22"/>
        </w:rPr>
        <w:t xml:space="preserve"> del D</w:t>
      </w:r>
      <w:r w:rsidR="005646F4">
        <w:rPr>
          <w:sz w:val="22"/>
          <w:szCs w:val="22"/>
        </w:rPr>
        <w:t xml:space="preserve">. </w:t>
      </w:r>
      <w:proofErr w:type="spellStart"/>
      <w:r w:rsidRPr="00374F50">
        <w:rPr>
          <w:sz w:val="22"/>
          <w:szCs w:val="22"/>
        </w:rPr>
        <w:t>Lgs</w:t>
      </w:r>
      <w:proofErr w:type="spellEnd"/>
      <w:r w:rsidR="005646F4">
        <w:rPr>
          <w:sz w:val="22"/>
          <w:szCs w:val="22"/>
        </w:rPr>
        <w:t>. n.</w:t>
      </w:r>
      <w:r w:rsidR="003F2B66">
        <w:rPr>
          <w:sz w:val="22"/>
          <w:szCs w:val="22"/>
        </w:rPr>
        <w:t xml:space="preserve"> 50</w:t>
      </w:r>
      <w:r w:rsidRPr="00374F50">
        <w:rPr>
          <w:sz w:val="22"/>
          <w:szCs w:val="22"/>
        </w:rPr>
        <w:t>/</w:t>
      </w:r>
      <w:r w:rsidR="003F2B66">
        <w:rPr>
          <w:sz w:val="22"/>
          <w:szCs w:val="22"/>
        </w:rPr>
        <w:t>2016</w:t>
      </w:r>
      <w:r w:rsidRPr="00374F50">
        <w:rPr>
          <w:sz w:val="22"/>
          <w:szCs w:val="22"/>
        </w:rPr>
        <w:t xml:space="preserve"> e </w:t>
      </w:r>
      <w:proofErr w:type="spellStart"/>
      <w:r w:rsidRPr="00374F50">
        <w:rPr>
          <w:sz w:val="22"/>
          <w:szCs w:val="22"/>
        </w:rPr>
        <w:t>s</w:t>
      </w:r>
      <w:r w:rsidR="005646F4">
        <w:rPr>
          <w:sz w:val="22"/>
          <w:szCs w:val="22"/>
        </w:rPr>
        <w:t>.</w:t>
      </w:r>
      <w:r w:rsidRPr="00374F50">
        <w:rPr>
          <w:sz w:val="22"/>
          <w:szCs w:val="22"/>
        </w:rPr>
        <w:t>m</w:t>
      </w:r>
      <w:r w:rsidR="005646F4">
        <w:rPr>
          <w:sz w:val="22"/>
          <w:szCs w:val="22"/>
        </w:rPr>
        <w:t>.</w:t>
      </w:r>
      <w:r w:rsidRPr="00374F50">
        <w:rPr>
          <w:sz w:val="22"/>
          <w:szCs w:val="22"/>
        </w:rPr>
        <w:t>i</w:t>
      </w:r>
      <w:r w:rsidR="005646F4">
        <w:rPr>
          <w:sz w:val="22"/>
          <w:szCs w:val="22"/>
        </w:rPr>
        <w:t>.</w:t>
      </w:r>
      <w:proofErr w:type="spellEnd"/>
      <w:r w:rsidRPr="00374F50">
        <w:rPr>
          <w:sz w:val="22"/>
          <w:szCs w:val="22"/>
        </w:rPr>
        <w:t>, in quanto compatibile;</w:t>
      </w:r>
    </w:p>
    <w:p w:rsidR="00374F50" w:rsidRPr="00374F50" w:rsidRDefault="00374F50" w:rsidP="0053412D">
      <w:pPr>
        <w:pStyle w:val="Corpotesto"/>
        <w:widowControl w:val="0"/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 w:right="-180"/>
        <w:jc w:val="both"/>
        <w:rPr>
          <w:sz w:val="22"/>
          <w:szCs w:val="22"/>
        </w:rPr>
      </w:pPr>
      <w:r w:rsidRPr="00374F50">
        <w:rPr>
          <w:sz w:val="22"/>
          <w:szCs w:val="22"/>
        </w:rPr>
        <w:t>che il professionista</w:t>
      </w:r>
      <w:r w:rsidR="00D12B74">
        <w:rPr>
          <w:sz w:val="22"/>
          <w:szCs w:val="22"/>
        </w:rPr>
        <w:t>-progettista,</w:t>
      </w:r>
      <w:r w:rsidRPr="00374F50">
        <w:rPr>
          <w:sz w:val="22"/>
          <w:szCs w:val="22"/>
        </w:rPr>
        <w:t xml:space="preserve"> </w:t>
      </w:r>
      <w:r w:rsidR="00D12B74">
        <w:rPr>
          <w:sz w:val="22"/>
          <w:szCs w:val="22"/>
        </w:rPr>
        <w:t xml:space="preserve">abilitato </w:t>
      </w:r>
      <w:r w:rsidRPr="00374F50">
        <w:rPr>
          <w:b/>
          <w:bCs/>
          <w:sz w:val="22"/>
          <w:szCs w:val="22"/>
        </w:rPr>
        <w:t xml:space="preserve">da meno di cinque anni </w:t>
      </w:r>
      <w:r w:rsidR="00D12B74">
        <w:rPr>
          <w:b/>
          <w:bCs/>
          <w:sz w:val="22"/>
          <w:szCs w:val="22"/>
        </w:rPr>
        <w:t xml:space="preserve">all’esercizio della professione, </w:t>
      </w:r>
      <w:r w:rsidRPr="00374F50">
        <w:rPr>
          <w:sz w:val="22"/>
          <w:szCs w:val="22"/>
        </w:rPr>
        <w:t xml:space="preserve">è: </w:t>
      </w:r>
    </w:p>
    <w:p w:rsidR="005646F4" w:rsidRDefault="00374F50" w:rsidP="005646F4">
      <w:pPr>
        <w:pStyle w:val="Corpotesto"/>
        <w:widowControl w:val="0"/>
        <w:spacing w:after="0" w:line="360" w:lineRule="auto"/>
        <w:ind w:left="360" w:right="-180"/>
        <w:jc w:val="both"/>
        <w:rPr>
          <w:spacing w:val="-2"/>
          <w:sz w:val="22"/>
          <w:szCs w:val="22"/>
          <w:lang w:eastAsia="ar-SA"/>
        </w:rPr>
      </w:pPr>
      <w:r w:rsidRPr="00374F50">
        <w:rPr>
          <w:spacing w:val="-2"/>
          <w:sz w:val="22"/>
          <w:szCs w:val="22"/>
          <w:lang w:eastAsia="ar-SA"/>
        </w:rPr>
        <w:t>nome e cognome ........................................................</w:t>
      </w:r>
      <w:r w:rsidR="005646F4">
        <w:rPr>
          <w:spacing w:val="-2"/>
          <w:sz w:val="22"/>
          <w:szCs w:val="22"/>
          <w:lang w:eastAsia="ar-SA"/>
        </w:rPr>
        <w:t>.......................</w:t>
      </w:r>
      <w:r w:rsidRPr="00374F50">
        <w:rPr>
          <w:spacing w:val="-2"/>
          <w:sz w:val="22"/>
          <w:szCs w:val="22"/>
          <w:lang w:eastAsia="ar-SA"/>
        </w:rPr>
        <w:t>..............................................</w:t>
      </w:r>
      <w:r w:rsidR="005646F4">
        <w:rPr>
          <w:spacing w:val="-2"/>
          <w:sz w:val="22"/>
          <w:szCs w:val="22"/>
          <w:lang w:eastAsia="ar-SA"/>
        </w:rPr>
        <w:t>.......................</w:t>
      </w:r>
      <w:r w:rsidR="00B20170">
        <w:rPr>
          <w:spacing w:val="-2"/>
          <w:sz w:val="22"/>
          <w:szCs w:val="22"/>
          <w:lang w:eastAsia="ar-SA"/>
        </w:rPr>
        <w:t>.</w:t>
      </w:r>
      <w:r w:rsidR="005646F4">
        <w:rPr>
          <w:spacing w:val="-2"/>
          <w:sz w:val="22"/>
          <w:szCs w:val="22"/>
          <w:lang w:eastAsia="ar-SA"/>
        </w:rPr>
        <w:t>........</w:t>
      </w:r>
    </w:p>
    <w:p w:rsidR="005646F4" w:rsidRDefault="005646F4" w:rsidP="005646F4">
      <w:pPr>
        <w:pStyle w:val="Corpotesto"/>
        <w:widowControl w:val="0"/>
        <w:spacing w:after="0" w:line="360" w:lineRule="auto"/>
        <w:ind w:left="360" w:right="-180"/>
        <w:jc w:val="both"/>
        <w:rPr>
          <w:spacing w:val="-2"/>
          <w:sz w:val="22"/>
          <w:szCs w:val="22"/>
          <w:lang w:eastAsia="ar-SA"/>
        </w:rPr>
      </w:pPr>
      <w:r>
        <w:rPr>
          <w:spacing w:val="-2"/>
          <w:sz w:val="22"/>
          <w:szCs w:val="22"/>
          <w:lang w:eastAsia="ar-SA"/>
        </w:rPr>
        <w:t xml:space="preserve">qualifica professionale </w:t>
      </w:r>
      <w:r w:rsidR="00374F50" w:rsidRPr="00374F50">
        <w:rPr>
          <w:spacing w:val="-2"/>
          <w:sz w:val="22"/>
          <w:szCs w:val="22"/>
          <w:lang w:eastAsia="ar-SA"/>
        </w:rPr>
        <w:t>...................</w:t>
      </w:r>
      <w:r>
        <w:rPr>
          <w:spacing w:val="-2"/>
          <w:sz w:val="22"/>
          <w:szCs w:val="22"/>
          <w:lang w:eastAsia="ar-SA"/>
        </w:rPr>
        <w:t>........................................................</w:t>
      </w:r>
      <w:r w:rsidR="00374F50" w:rsidRPr="00374F50">
        <w:rPr>
          <w:spacing w:val="-2"/>
          <w:sz w:val="22"/>
          <w:szCs w:val="22"/>
          <w:lang w:eastAsia="ar-SA"/>
        </w:rPr>
        <w:t>.............................................</w:t>
      </w:r>
      <w:r>
        <w:rPr>
          <w:spacing w:val="-2"/>
          <w:sz w:val="22"/>
          <w:szCs w:val="22"/>
          <w:lang w:eastAsia="ar-SA"/>
        </w:rPr>
        <w:t>.......................</w:t>
      </w:r>
      <w:r w:rsidR="00B20170">
        <w:rPr>
          <w:spacing w:val="-2"/>
          <w:sz w:val="22"/>
          <w:szCs w:val="22"/>
          <w:lang w:eastAsia="ar-SA"/>
        </w:rPr>
        <w:t>.</w:t>
      </w:r>
      <w:r>
        <w:rPr>
          <w:spacing w:val="-2"/>
          <w:sz w:val="22"/>
          <w:szCs w:val="22"/>
          <w:lang w:eastAsia="ar-SA"/>
        </w:rPr>
        <w:t>....</w:t>
      </w:r>
    </w:p>
    <w:p w:rsidR="00374F50" w:rsidRPr="00374F50" w:rsidRDefault="00374F50" w:rsidP="005646F4">
      <w:pPr>
        <w:pStyle w:val="Corpotesto"/>
        <w:widowControl w:val="0"/>
        <w:spacing w:after="0" w:line="360" w:lineRule="auto"/>
        <w:ind w:left="360" w:right="-180"/>
        <w:jc w:val="both"/>
        <w:rPr>
          <w:spacing w:val="-2"/>
          <w:sz w:val="22"/>
          <w:szCs w:val="22"/>
          <w:lang w:eastAsia="ar-SA"/>
        </w:rPr>
      </w:pPr>
      <w:r w:rsidRPr="00374F50">
        <w:rPr>
          <w:spacing w:val="-2"/>
          <w:sz w:val="22"/>
          <w:szCs w:val="22"/>
          <w:lang w:eastAsia="ar-SA"/>
        </w:rPr>
        <w:t>C.F. ..................................................</w:t>
      </w:r>
      <w:r w:rsidR="005646F4">
        <w:rPr>
          <w:spacing w:val="-2"/>
          <w:sz w:val="22"/>
          <w:szCs w:val="22"/>
          <w:lang w:eastAsia="ar-SA"/>
        </w:rPr>
        <w:t>...................................................................................................................</w:t>
      </w:r>
      <w:r w:rsidRPr="00374F50">
        <w:rPr>
          <w:spacing w:val="-2"/>
          <w:sz w:val="22"/>
          <w:szCs w:val="22"/>
          <w:lang w:eastAsia="ar-SA"/>
        </w:rPr>
        <w:t>.......</w:t>
      </w:r>
      <w:r w:rsidR="00B20170">
        <w:rPr>
          <w:spacing w:val="-2"/>
          <w:sz w:val="22"/>
          <w:szCs w:val="22"/>
          <w:lang w:eastAsia="ar-SA"/>
        </w:rPr>
        <w:t>.</w:t>
      </w:r>
      <w:r w:rsidRPr="00374F50">
        <w:rPr>
          <w:spacing w:val="-2"/>
          <w:sz w:val="22"/>
          <w:szCs w:val="22"/>
          <w:lang w:eastAsia="ar-SA"/>
        </w:rPr>
        <w:t>.....</w:t>
      </w:r>
    </w:p>
    <w:p w:rsidR="005646F4" w:rsidRDefault="00374F50" w:rsidP="005646F4">
      <w:pPr>
        <w:pStyle w:val="Corpotesto"/>
        <w:widowControl w:val="0"/>
        <w:spacing w:after="0" w:line="360" w:lineRule="auto"/>
        <w:ind w:left="360" w:right="-180"/>
        <w:jc w:val="both"/>
        <w:rPr>
          <w:sz w:val="22"/>
          <w:szCs w:val="22"/>
        </w:rPr>
      </w:pPr>
      <w:r w:rsidRPr="00374F50">
        <w:rPr>
          <w:spacing w:val="-2"/>
          <w:sz w:val="22"/>
          <w:szCs w:val="22"/>
          <w:lang w:eastAsia="ar-SA"/>
        </w:rPr>
        <w:t>iscritto all’</w:t>
      </w:r>
      <w:r w:rsidR="005646F4">
        <w:rPr>
          <w:spacing w:val="-2"/>
          <w:sz w:val="22"/>
          <w:szCs w:val="22"/>
          <w:lang w:eastAsia="ar-SA"/>
        </w:rPr>
        <w:t>Albo/</w:t>
      </w:r>
      <w:r w:rsidRPr="00374F50">
        <w:rPr>
          <w:spacing w:val="-2"/>
          <w:sz w:val="22"/>
          <w:szCs w:val="22"/>
          <w:lang w:eastAsia="ar-SA"/>
        </w:rPr>
        <w:t xml:space="preserve">Ordine/Collegio </w:t>
      </w:r>
      <w:r w:rsidRPr="00374F50">
        <w:rPr>
          <w:sz w:val="22"/>
          <w:szCs w:val="22"/>
        </w:rPr>
        <w:t>professionale ...............................................................</w:t>
      </w:r>
      <w:r w:rsidR="005646F4">
        <w:rPr>
          <w:sz w:val="22"/>
          <w:szCs w:val="22"/>
        </w:rPr>
        <w:t>....................................</w:t>
      </w:r>
      <w:r w:rsidR="00B20170">
        <w:rPr>
          <w:sz w:val="22"/>
          <w:szCs w:val="22"/>
        </w:rPr>
        <w:t>.</w:t>
      </w:r>
      <w:r w:rsidR="005646F4">
        <w:rPr>
          <w:sz w:val="22"/>
          <w:szCs w:val="22"/>
        </w:rPr>
        <w:t>.....</w:t>
      </w:r>
    </w:p>
    <w:p w:rsidR="00DA77EB" w:rsidRDefault="00DA77EB" w:rsidP="00AC08E2">
      <w:pPr>
        <w:pStyle w:val="Corpotesto"/>
        <w:widowControl w:val="0"/>
        <w:spacing w:after="0" w:line="360" w:lineRule="auto"/>
        <w:ind w:left="360" w:right="-180"/>
        <w:jc w:val="both"/>
        <w:rPr>
          <w:sz w:val="22"/>
          <w:szCs w:val="22"/>
        </w:rPr>
      </w:pPr>
      <w:r>
        <w:rPr>
          <w:sz w:val="22"/>
          <w:szCs w:val="22"/>
        </w:rPr>
        <w:t>sezione ...............</w:t>
      </w:r>
      <w:r w:rsidRPr="00B26FAE">
        <w:rPr>
          <w:sz w:val="22"/>
          <w:szCs w:val="22"/>
        </w:rPr>
        <w:t>.........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>...........</w:t>
      </w:r>
      <w:r w:rsidR="006A509C">
        <w:rPr>
          <w:sz w:val="22"/>
          <w:szCs w:val="22"/>
        </w:rPr>
        <w:t>...</w:t>
      </w:r>
      <w:r w:rsidRPr="00B26FAE">
        <w:rPr>
          <w:sz w:val="22"/>
          <w:szCs w:val="22"/>
        </w:rPr>
        <w:t>... della provincia di .....</w:t>
      </w:r>
      <w:r>
        <w:rPr>
          <w:sz w:val="22"/>
          <w:szCs w:val="22"/>
        </w:rPr>
        <w:t>.....</w:t>
      </w:r>
      <w:r w:rsidR="006A509C">
        <w:rPr>
          <w:sz w:val="22"/>
          <w:szCs w:val="22"/>
        </w:rPr>
        <w:t>...</w:t>
      </w:r>
      <w:r>
        <w:rPr>
          <w:sz w:val="22"/>
          <w:szCs w:val="22"/>
        </w:rPr>
        <w:t>.</w:t>
      </w:r>
      <w:r w:rsidRPr="00B26FAE">
        <w:rPr>
          <w:sz w:val="22"/>
          <w:szCs w:val="22"/>
        </w:rPr>
        <w:t>..</w:t>
      </w:r>
      <w:r>
        <w:rPr>
          <w:sz w:val="22"/>
          <w:szCs w:val="22"/>
        </w:rPr>
        <w:t>...</w:t>
      </w:r>
      <w:r w:rsidRPr="00B26FAE">
        <w:rPr>
          <w:sz w:val="22"/>
          <w:szCs w:val="22"/>
        </w:rPr>
        <w:t xml:space="preserve">................ </w:t>
      </w:r>
      <w:r>
        <w:rPr>
          <w:sz w:val="22"/>
          <w:szCs w:val="22"/>
        </w:rPr>
        <w:t>dal ..........</w:t>
      </w:r>
      <w:r w:rsidRPr="00B26FAE">
        <w:rPr>
          <w:sz w:val="22"/>
          <w:szCs w:val="22"/>
        </w:rPr>
        <w:t>.....</w:t>
      </w:r>
      <w:r>
        <w:rPr>
          <w:sz w:val="22"/>
          <w:szCs w:val="22"/>
        </w:rPr>
        <w:t>..</w:t>
      </w:r>
      <w:r w:rsidRPr="00B26FAE">
        <w:rPr>
          <w:sz w:val="22"/>
          <w:szCs w:val="22"/>
        </w:rPr>
        <w:t>.......</w:t>
      </w:r>
      <w:r>
        <w:rPr>
          <w:sz w:val="22"/>
          <w:szCs w:val="22"/>
        </w:rPr>
        <w:t xml:space="preserve"> con il n.</w:t>
      </w:r>
      <w:r w:rsidRPr="00B26FAE">
        <w:rPr>
          <w:sz w:val="22"/>
          <w:szCs w:val="22"/>
        </w:rPr>
        <w:t xml:space="preserve"> ……</w:t>
      </w:r>
      <w:r w:rsidR="006A509C">
        <w:rPr>
          <w:sz w:val="22"/>
          <w:szCs w:val="22"/>
        </w:rPr>
        <w:t>…</w:t>
      </w:r>
    </w:p>
    <w:p w:rsidR="00374F50" w:rsidRPr="00374F50" w:rsidRDefault="00374F50" w:rsidP="00AC08E2">
      <w:pPr>
        <w:pStyle w:val="Corpotesto"/>
        <w:widowControl w:val="0"/>
        <w:spacing w:after="0" w:line="360" w:lineRule="auto"/>
        <w:ind w:left="360" w:right="-180"/>
        <w:jc w:val="both"/>
        <w:rPr>
          <w:sz w:val="22"/>
          <w:szCs w:val="22"/>
        </w:rPr>
      </w:pPr>
      <w:r w:rsidRPr="00374F50">
        <w:rPr>
          <w:b/>
          <w:bCs/>
          <w:i/>
          <w:iCs/>
          <w:sz w:val="22"/>
          <w:szCs w:val="22"/>
        </w:rPr>
        <w:t xml:space="preserve">IN CASO DI </w:t>
      </w:r>
      <w:r w:rsidR="003D4111">
        <w:rPr>
          <w:b/>
          <w:bCs/>
          <w:i/>
          <w:iCs/>
          <w:sz w:val="22"/>
          <w:szCs w:val="22"/>
        </w:rPr>
        <w:t>R.T.P.</w:t>
      </w:r>
      <w:r w:rsidRPr="00374F50">
        <w:rPr>
          <w:b/>
          <w:bCs/>
          <w:i/>
          <w:iCs/>
          <w:sz w:val="22"/>
          <w:szCs w:val="22"/>
        </w:rPr>
        <w:t xml:space="preserve"> COSTITUITI: </w:t>
      </w:r>
      <w:r w:rsidRPr="00374F50">
        <w:rPr>
          <w:sz w:val="22"/>
          <w:szCs w:val="22"/>
        </w:rPr>
        <w:t xml:space="preserve"> </w:t>
      </w:r>
      <w:r w:rsidRPr="00374F50">
        <w:rPr>
          <w:b/>
          <w:bCs/>
          <w:sz w:val="22"/>
          <w:szCs w:val="22"/>
        </w:rPr>
        <w:t>ALLEGANO</w:t>
      </w:r>
      <w:r w:rsidRPr="00374F50">
        <w:rPr>
          <w:sz w:val="22"/>
          <w:szCs w:val="22"/>
        </w:rPr>
        <w:t xml:space="preserve"> il mandato collettivo o l’atto costitutivo (risultante da scrittura privata autenticata) e la relativa procura speciale conferita dai soggetti raggruppati al legale rappresentante del soggetto capogruppo</w:t>
      </w:r>
      <w:r w:rsidR="00301087">
        <w:rPr>
          <w:sz w:val="22"/>
          <w:szCs w:val="22"/>
        </w:rPr>
        <w:t>-mandatario</w:t>
      </w:r>
      <w:r w:rsidR="00E228AA">
        <w:rPr>
          <w:sz w:val="22"/>
          <w:szCs w:val="22"/>
        </w:rPr>
        <w:t>;</w:t>
      </w:r>
    </w:p>
    <w:p w:rsidR="00374F50" w:rsidRDefault="00374F50" w:rsidP="00AC08E2">
      <w:pPr>
        <w:pStyle w:val="Corpotesto"/>
        <w:widowControl w:val="0"/>
        <w:spacing w:after="0" w:line="360" w:lineRule="auto"/>
        <w:ind w:left="360" w:right="-180"/>
        <w:jc w:val="both"/>
        <w:rPr>
          <w:kern w:val="28"/>
          <w:sz w:val="22"/>
          <w:szCs w:val="22"/>
        </w:rPr>
      </w:pPr>
      <w:r w:rsidRPr="00374F50">
        <w:rPr>
          <w:b/>
          <w:bCs/>
          <w:i/>
          <w:iCs/>
          <w:sz w:val="22"/>
          <w:szCs w:val="22"/>
        </w:rPr>
        <w:t xml:space="preserve">IN CASO DI </w:t>
      </w:r>
      <w:r w:rsidR="003D4111">
        <w:rPr>
          <w:b/>
          <w:bCs/>
          <w:i/>
          <w:iCs/>
          <w:sz w:val="22"/>
          <w:szCs w:val="22"/>
        </w:rPr>
        <w:t>R.T.P.</w:t>
      </w:r>
      <w:r w:rsidRPr="00374F50">
        <w:rPr>
          <w:b/>
          <w:bCs/>
          <w:i/>
          <w:iCs/>
          <w:sz w:val="22"/>
          <w:szCs w:val="22"/>
        </w:rPr>
        <w:t xml:space="preserve"> NON </w:t>
      </w:r>
      <w:r w:rsidR="003D4111">
        <w:rPr>
          <w:b/>
          <w:bCs/>
          <w:i/>
          <w:iCs/>
          <w:sz w:val="22"/>
          <w:szCs w:val="22"/>
        </w:rPr>
        <w:t xml:space="preserve">ANCORA </w:t>
      </w:r>
      <w:r w:rsidRPr="00374F50">
        <w:rPr>
          <w:b/>
          <w:bCs/>
          <w:i/>
          <w:iCs/>
          <w:sz w:val="22"/>
          <w:szCs w:val="22"/>
        </w:rPr>
        <w:t>COSTITUITI:</w:t>
      </w:r>
      <w:r w:rsidRPr="00374F50">
        <w:rPr>
          <w:sz w:val="22"/>
          <w:szCs w:val="22"/>
        </w:rPr>
        <w:t xml:space="preserve"> i</w:t>
      </w:r>
      <w:r w:rsidRPr="00374F50">
        <w:rPr>
          <w:kern w:val="28"/>
          <w:sz w:val="22"/>
          <w:szCs w:val="22"/>
        </w:rPr>
        <w:t xml:space="preserve"> soggetti che intendono raggrupparsi </w:t>
      </w:r>
      <w:r w:rsidRPr="00D32C4F">
        <w:rPr>
          <w:bCs/>
          <w:caps/>
          <w:kern w:val="28"/>
          <w:sz w:val="20"/>
          <w:szCs w:val="20"/>
          <w:u w:val="single"/>
        </w:rPr>
        <w:t>si impegnano</w:t>
      </w:r>
      <w:r w:rsidRPr="00374F50">
        <w:rPr>
          <w:kern w:val="28"/>
          <w:sz w:val="22"/>
          <w:szCs w:val="22"/>
        </w:rPr>
        <w:t xml:space="preserve"> a conferire, in caso di affidamento di incarico, mandato collettivo speciale con rappresentanza ad uno dei componenti il raggruppamento</w:t>
      </w:r>
      <w:r w:rsidR="00E228AA">
        <w:rPr>
          <w:kern w:val="28"/>
          <w:sz w:val="22"/>
          <w:szCs w:val="22"/>
        </w:rPr>
        <w:t>;</w:t>
      </w:r>
    </w:p>
    <w:p w:rsidR="00FF276F" w:rsidRPr="00464030" w:rsidRDefault="00FF276F" w:rsidP="00FF276F">
      <w:pPr>
        <w:pStyle w:val="Corpotesto"/>
        <w:widowControl w:val="0"/>
        <w:spacing w:after="0" w:line="360" w:lineRule="auto"/>
        <w:ind w:right="-180"/>
        <w:rPr>
          <w:bCs/>
          <w:sz w:val="20"/>
          <w:szCs w:val="20"/>
        </w:rPr>
      </w:pPr>
    </w:p>
    <w:p w:rsidR="00374F50" w:rsidRPr="00374F50" w:rsidRDefault="00374F50" w:rsidP="00374F50">
      <w:pPr>
        <w:pStyle w:val="Corpotesto"/>
        <w:widowControl w:val="0"/>
        <w:spacing w:after="0" w:line="360" w:lineRule="auto"/>
        <w:ind w:right="-180"/>
        <w:jc w:val="center"/>
        <w:rPr>
          <w:b/>
          <w:bCs/>
          <w:sz w:val="22"/>
          <w:szCs w:val="22"/>
        </w:rPr>
      </w:pPr>
      <w:r w:rsidRPr="00374F50">
        <w:rPr>
          <w:b/>
          <w:bCs/>
          <w:sz w:val="22"/>
          <w:szCs w:val="22"/>
        </w:rPr>
        <w:t>DICHIARA/DICHIARANO inoltre</w:t>
      </w:r>
    </w:p>
    <w:p w:rsidR="00374F50" w:rsidRPr="00374F50" w:rsidRDefault="00374F50" w:rsidP="00014500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60" w:right="-180"/>
        <w:jc w:val="both"/>
        <w:rPr>
          <w:rFonts w:ascii="Times New Roman" w:hAnsi="Times New Roman"/>
        </w:rPr>
      </w:pPr>
      <w:r w:rsidRPr="00374F50">
        <w:rPr>
          <w:rFonts w:ascii="Times New Roman" w:hAnsi="Times New Roman"/>
        </w:rPr>
        <w:t>che i fatti, stati e qualità riportati nei successivi paragrafi corrispondono a verità:</w:t>
      </w:r>
    </w:p>
    <w:p w:rsidR="00A35716" w:rsidRPr="00D702E6" w:rsidRDefault="00A35716" w:rsidP="00014500">
      <w:pPr>
        <w:numPr>
          <w:ilvl w:val="0"/>
          <w:numId w:val="6"/>
        </w:numPr>
        <w:suppressAutoHyphens/>
        <w:spacing w:after="0" w:line="360" w:lineRule="auto"/>
        <w:ind w:right="-178"/>
        <w:rPr>
          <w:rFonts w:ascii="Times New Roman" w:eastAsia="Times New Roman" w:hAnsi="Times New Roman"/>
          <w:b/>
          <w:lang w:eastAsia="ar-SA"/>
        </w:rPr>
      </w:pPr>
      <w:r w:rsidRPr="00B77957">
        <w:rPr>
          <w:rFonts w:ascii="Times New Roman" w:hAnsi="Times New Roman"/>
          <w:spacing w:val="-2"/>
          <w:lang w:eastAsia="ar-SA"/>
        </w:rPr>
        <w:t>di non trovarsi in alcuna delle situazioni di esclusione di cui all’art. 8</w:t>
      </w:r>
      <w:r w:rsidR="003F2B66">
        <w:rPr>
          <w:rFonts w:ascii="Times New Roman" w:hAnsi="Times New Roman"/>
          <w:spacing w:val="-2"/>
          <w:lang w:eastAsia="ar-SA"/>
        </w:rPr>
        <w:t>0</w:t>
      </w:r>
      <w:r w:rsidRPr="00B77957">
        <w:rPr>
          <w:rFonts w:ascii="Times New Roman" w:hAnsi="Times New Roman"/>
          <w:spacing w:val="-2"/>
          <w:lang w:eastAsia="ar-SA"/>
        </w:rPr>
        <w:t xml:space="preserve"> del D</w:t>
      </w:r>
      <w:r>
        <w:rPr>
          <w:rFonts w:ascii="Times New Roman" w:hAnsi="Times New Roman"/>
          <w:spacing w:val="-2"/>
          <w:lang w:eastAsia="ar-SA"/>
        </w:rPr>
        <w:t xml:space="preserve">. </w:t>
      </w:r>
      <w:proofErr w:type="spellStart"/>
      <w:r w:rsidRPr="00B77957">
        <w:rPr>
          <w:rFonts w:ascii="Times New Roman" w:hAnsi="Times New Roman"/>
          <w:spacing w:val="-2"/>
          <w:lang w:eastAsia="ar-SA"/>
        </w:rPr>
        <w:t>Lgs</w:t>
      </w:r>
      <w:proofErr w:type="spellEnd"/>
      <w:r>
        <w:rPr>
          <w:rFonts w:ascii="Times New Roman" w:hAnsi="Times New Roman"/>
          <w:spacing w:val="-2"/>
          <w:lang w:eastAsia="ar-SA"/>
        </w:rPr>
        <w:t>. n.</w:t>
      </w:r>
      <w:r w:rsidR="003F2B66">
        <w:rPr>
          <w:rFonts w:ascii="Times New Roman" w:hAnsi="Times New Roman"/>
          <w:spacing w:val="-2"/>
          <w:lang w:eastAsia="ar-SA"/>
        </w:rPr>
        <w:t xml:space="preserve"> 50</w:t>
      </w:r>
      <w:r w:rsidRPr="00B77957">
        <w:rPr>
          <w:rFonts w:ascii="Times New Roman" w:hAnsi="Times New Roman"/>
          <w:spacing w:val="-2"/>
          <w:lang w:eastAsia="ar-SA"/>
        </w:rPr>
        <w:t>/20</w:t>
      </w:r>
      <w:r w:rsidR="003F2B66">
        <w:rPr>
          <w:rFonts w:ascii="Times New Roman" w:hAnsi="Times New Roman"/>
          <w:spacing w:val="-2"/>
          <w:lang w:eastAsia="ar-SA"/>
        </w:rPr>
        <w:t>1</w:t>
      </w:r>
      <w:r w:rsidRPr="00B77957">
        <w:rPr>
          <w:rFonts w:ascii="Times New Roman" w:hAnsi="Times New Roman"/>
          <w:spacing w:val="-2"/>
          <w:lang w:eastAsia="ar-SA"/>
        </w:rPr>
        <w:t xml:space="preserve">6 e </w:t>
      </w:r>
      <w:proofErr w:type="spellStart"/>
      <w:r w:rsidRPr="00B77957">
        <w:rPr>
          <w:rFonts w:ascii="Times New Roman" w:hAnsi="Times New Roman"/>
          <w:spacing w:val="-2"/>
          <w:lang w:eastAsia="ar-SA"/>
        </w:rPr>
        <w:t>s.m.i.</w:t>
      </w:r>
      <w:proofErr w:type="spellEnd"/>
      <w:r>
        <w:rPr>
          <w:rFonts w:ascii="Times New Roman" w:hAnsi="Times New Roman"/>
          <w:spacing w:val="-2"/>
          <w:lang w:eastAsia="ar-SA"/>
        </w:rPr>
        <w:t>;</w:t>
      </w:r>
    </w:p>
    <w:p w:rsidR="00A35716" w:rsidRPr="00D702E6" w:rsidRDefault="00A35716" w:rsidP="00014500">
      <w:pPr>
        <w:numPr>
          <w:ilvl w:val="0"/>
          <w:numId w:val="6"/>
        </w:numPr>
        <w:suppressAutoHyphens/>
        <w:spacing w:after="0" w:line="360" w:lineRule="auto"/>
        <w:ind w:right="-178"/>
        <w:jc w:val="both"/>
        <w:rPr>
          <w:rFonts w:ascii="Times New Roman" w:eastAsia="Times New Roman" w:hAnsi="Times New Roman"/>
          <w:b/>
          <w:lang w:eastAsia="ar-SA"/>
        </w:rPr>
      </w:pPr>
      <w:r w:rsidRPr="00D702E6">
        <w:rPr>
          <w:rFonts w:ascii="Times New Roman" w:hAnsi="Times New Roman"/>
        </w:rPr>
        <w:t>che non sussistono motivi ostativi all'esercizio della libera professione e all'accettazione di incarichi affidati dalla Pubblica Amministrazione;</w:t>
      </w:r>
    </w:p>
    <w:p w:rsidR="00A35716" w:rsidRPr="00EF220F" w:rsidRDefault="00A35716" w:rsidP="00014500">
      <w:pPr>
        <w:numPr>
          <w:ilvl w:val="0"/>
          <w:numId w:val="6"/>
        </w:numPr>
        <w:suppressAutoHyphens/>
        <w:spacing w:after="0" w:line="360" w:lineRule="auto"/>
        <w:ind w:right="-178"/>
        <w:jc w:val="both"/>
        <w:rPr>
          <w:rFonts w:ascii="Times New Roman" w:eastAsia="Times New Roman" w:hAnsi="Times New Roman"/>
          <w:b/>
          <w:lang w:eastAsia="ar-SA"/>
        </w:rPr>
      </w:pPr>
      <w:r w:rsidRPr="00D702E6">
        <w:rPr>
          <w:rFonts w:ascii="Times New Roman" w:hAnsi="Times New Roman"/>
          <w:snapToGrid w:val="0"/>
        </w:rPr>
        <w:t>di non trovarsi in alcune delle condizioni che comporterebbero l’esclusione a causa di partecipazione multipla</w:t>
      </w:r>
      <w:r>
        <w:rPr>
          <w:rFonts w:ascii="Times New Roman" w:hAnsi="Times New Roman"/>
          <w:snapToGrid w:val="0"/>
        </w:rPr>
        <w:t>, ai sensi dell’art. 253 del D.P.R. n. 207/2010</w:t>
      </w:r>
      <w:r>
        <w:rPr>
          <w:rFonts w:ascii="Times New Roman" w:hAnsi="Times New Roman"/>
        </w:rPr>
        <w:t>;</w:t>
      </w:r>
    </w:p>
    <w:p w:rsidR="00A35716" w:rsidRPr="00EF220F" w:rsidRDefault="00A35716" w:rsidP="00014500">
      <w:pPr>
        <w:numPr>
          <w:ilvl w:val="0"/>
          <w:numId w:val="6"/>
        </w:numPr>
        <w:suppressAutoHyphens/>
        <w:spacing w:after="0" w:line="360" w:lineRule="auto"/>
        <w:ind w:right="-178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hAnsi="Times New Roman"/>
        </w:rPr>
        <w:lastRenderedPageBreak/>
        <w:t xml:space="preserve">di non trovarsi in alcuna delle condizioni ostative all’inserimento nell’elenco, </w:t>
      </w:r>
      <w:r w:rsidRPr="00D702E6">
        <w:rPr>
          <w:rFonts w:ascii="Times New Roman" w:hAnsi="Times New Roman"/>
          <w:snapToGrid w:val="0"/>
        </w:rPr>
        <w:t>s</w:t>
      </w:r>
      <w:r>
        <w:rPr>
          <w:rFonts w:ascii="Times New Roman" w:hAnsi="Times New Roman"/>
          <w:snapToGrid w:val="0"/>
        </w:rPr>
        <w:t>pecificate nell’avviso pubblico;</w:t>
      </w:r>
    </w:p>
    <w:p w:rsidR="00A35716" w:rsidRPr="008A597A" w:rsidRDefault="00A35716" w:rsidP="00014500">
      <w:pPr>
        <w:numPr>
          <w:ilvl w:val="0"/>
          <w:numId w:val="6"/>
        </w:numPr>
        <w:suppressAutoHyphens/>
        <w:spacing w:after="0" w:line="360" w:lineRule="auto"/>
        <w:ind w:right="-178"/>
        <w:jc w:val="both"/>
        <w:rPr>
          <w:rFonts w:ascii="Times New Roman" w:eastAsia="Times New Roman" w:hAnsi="Times New Roman"/>
          <w:b/>
          <w:lang w:eastAsia="ar-SA"/>
        </w:rPr>
      </w:pPr>
      <w:r w:rsidRPr="00D702E6">
        <w:rPr>
          <w:rFonts w:ascii="Times New Roman" w:hAnsi="Times New Roman"/>
        </w:rPr>
        <w:t xml:space="preserve">di accettare </w:t>
      </w:r>
      <w:r>
        <w:rPr>
          <w:rFonts w:ascii="Times New Roman" w:hAnsi="Times New Roman"/>
        </w:rPr>
        <w:t>incondizionatamente le prescrizioni, le r</w:t>
      </w:r>
      <w:r w:rsidRPr="00D702E6">
        <w:rPr>
          <w:rFonts w:ascii="Times New Roman" w:hAnsi="Times New Roman"/>
        </w:rPr>
        <w:t>egole e le modalità</w:t>
      </w:r>
      <w:r>
        <w:rPr>
          <w:rFonts w:ascii="Times New Roman" w:hAnsi="Times New Roman"/>
        </w:rPr>
        <w:t xml:space="preserve"> contenute nell'avviso pubblico</w:t>
      </w:r>
      <w:r w:rsidRPr="00D702E6">
        <w:rPr>
          <w:rFonts w:ascii="Times New Roman" w:hAnsi="Times New Roman"/>
        </w:rPr>
        <w:t xml:space="preserve"> </w:t>
      </w:r>
      <w:r w:rsidRPr="00E65F7B">
        <w:rPr>
          <w:rFonts w:ascii="Times New Roman" w:eastAsia="Arial" w:hAnsi="Times New Roman"/>
          <w:lang w:eastAsia="ar-SA"/>
        </w:rPr>
        <w:t>finalizzato a</w:t>
      </w:r>
      <w:r>
        <w:rPr>
          <w:rFonts w:ascii="Times New Roman" w:eastAsia="Arial" w:hAnsi="Times New Roman"/>
          <w:lang w:eastAsia="ar-SA"/>
        </w:rPr>
        <w:t>lla predisposizione dell'elenco</w:t>
      </w:r>
      <w:r w:rsidRPr="00D702E6">
        <w:rPr>
          <w:rFonts w:ascii="Times New Roman" w:hAnsi="Times New Roman"/>
        </w:rPr>
        <w:t>;</w:t>
      </w:r>
    </w:p>
    <w:p w:rsidR="008A597A" w:rsidRPr="003E05AF" w:rsidRDefault="008A597A" w:rsidP="00014500">
      <w:pPr>
        <w:numPr>
          <w:ilvl w:val="0"/>
          <w:numId w:val="6"/>
        </w:numPr>
        <w:suppressAutoHyphens/>
        <w:spacing w:after="0" w:line="360" w:lineRule="auto"/>
        <w:ind w:right="-178"/>
        <w:jc w:val="both"/>
        <w:rPr>
          <w:rFonts w:ascii="Times New Roman" w:eastAsia="Times New Roman" w:hAnsi="Times New Roman"/>
          <w:b/>
          <w:lang w:eastAsia="ar-SA"/>
        </w:rPr>
      </w:pPr>
      <w:r w:rsidRPr="003E05AF">
        <w:rPr>
          <w:rFonts w:ascii="Times New Roman" w:hAnsi="Times New Roman"/>
        </w:rPr>
        <w:t>che il</w:t>
      </w:r>
      <w:r>
        <w:rPr>
          <w:rFonts w:ascii="Times New Roman" w:hAnsi="Times New Roman"/>
        </w:rPr>
        <w:t>/i</w:t>
      </w:r>
      <w:r w:rsidRPr="003E05AF">
        <w:rPr>
          <w:rFonts w:ascii="Times New Roman" w:hAnsi="Times New Roman"/>
        </w:rPr>
        <w:t xml:space="preserve"> curriculum professionale</w:t>
      </w:r>
      <w:r>
        <w:rPr>
          <w:rFonts w:ascii="Times New Roman" w:hAnsi="Times New Roman"/>
        </w:rPr>
        <w:t xml:space="preserve">/i </w:t>
      </w:r>
      <w:r w:rsidRPr="003E05AF">
        <w:rPr>
          <w:rFonts w:ascii="Times New Roman" w:hAnsi="Times New Roman"/>
        </w:rPr>
        <w:t>allegato</w:t>
      </w:r>
      <w:r>
        <w:rPr>
          <w:rFonts w:ascii="Times New Roman" w:hAnsi="Times New Roman"/>
        </w:rPr>
        <w:t>/i</w:t>
      </w:r>
      <w:r w:rsidRPr="003E05AF">
        <w:rPr>
          <w:rFonts w:ascii="Times New Roman" w:hAnsi="Times New Roman"/>
        </w:rPr>
        <w:t xml:space="preserve"> è</w:t>
      </w:r>
      <w:r>
        <w:rPr>
          <w:rFonts w:ascii="Times New Roman" w:hAnsi="Times New Roman"/>
        </w:rPr>
        <w:t>/sono</w:t>
      </w:r>
      <w:r w:rsidRPr="003E05AF">
        <w:rPr>
          <w:rFonts w:ascii="Times New Roman" w:hAnsi="Times New Roman"/>
        </w:rPr>
        <w:t xml:space="preserve"> autentico</w:t>
      </w:r>
      <w:r>
        <w:rPr>
          <w:rFonts w:ascii="Times New Roman" w:hAnsi="Times New Roman"/>
        </w:rPr>
        <w:t>/i</w:t>
      </w:r>
      <w:r w:rsidRPr="003E05AF">
        <w:rPr>
          <w:rFonts w:ascii="Times New Roman" w:hAnsi="Times New Roman"/>
        </w:rPr>
        <w:t xml:space="preserve"> e veritiero</w:t>
      </w:r>
      <w:r>
        <w:rPr>
          <w:rFonts w:ascii="Times New Roman" w:hAnsi="Times New Roman"/>
        </w:rPr>
        <w:t>/i</w:t>
      </w:r>
      <w:r w:rsidRPr="003E05AF">
        <w:rPr>
          <w:rFonts w:ascii="Times New Roman" w:hAnsi="Times New Roman"/>
        </w:rPr>
        <w:t>;</w:t>
      </w:r>
    </w:p>
    <w:p w:rsidR="00A35716" w:rsidRPr="00EF220F" w:rsidRDefault="00A35716" w:rsidP="0001450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78"/>
        <w:jc w:val="both"/>
        <w:rPr>
          <w:rFonts w:ascii="Times New Roman" w:hAnsi="Times New Roman"/>
        </w:rPr>
      </w:pPr>
      <w:r w:rsidRPr="00EF220F">
        <w:rPr>
          <w:rFonts w:ascii="Times New Roman" w:hAnsi="Times New Roman"/>
        </w:rPr>
        <w:t>di essere consapevole</w:t>
      </w:r>
      <w:r>
        <w:rPr>
          <w:rFonts w:ascii="Times New Roman" w:hAnsi="Times New Roman"/>
        </w:rPr>
        <w:t>/i</w:t>
      </w:r>
      <w:r w:rsidRPr="00EF220F">
        <w:rPr>
          <w:rFonts w:ascii="Times New Roman" w:hAnsi="Times New Roman"/>
        </w:rPr>
        <w:t xml:space="preserve"> che l’elenco non pone in essere nessuna procedura selettiva, né parimenti prevede attribuzione di punteggi né alcuna graduatoria di me</w:t>
      </w:r>
      <w:r>
        <w:rPr>
          <w:rFonts w:ascii="Times New Roman" w:hAnsi="Times New Roman"/>
        </w:rPr>
        <w:t>rito delle figure professionali</w:t>
      </w:r>
      <w:r w:rsidRPr="00EF220F">
        <w:rPr>
          <w:rFonts w:ascii="Times New Roman" w:hAnsi="Times New Roman"/>
        </w:rPr>
        <w:t>, ma semplicemente individua i soggetti da invitare, in base alle esigenze dell’Amministrazione, per l’affidamento di eventuali incarichi professionali d</w:t>
      </w:r>
      <w:r>
        <w:rPr>
          <w:rFonts w:ascii="Times New Roman" w:hAnsi="Times New Roman"/>
        </w:rPr>
        <w:t>’importo inferiore a 100.000,00</w:t>
      </w:r>
      <w:r w:rsidRPr="00EF220F">
        <w:rPr>
          <w:rFonts w:ascii="Times New Roman" w:hAnsi="Times New Roman"/>
        </w:rPr>
        <w:t xml:space="preserve"> Euro, per i quali si attingerà alle domande che perverranno a seguito del presente avviso;</w:t>
      </w:r>
    </w:p>
    <w:p w:rsidR="00725C12" w:rsidRPr="00725C12" w:rsidRDefault="00A35716" w:rsidP="00014500">
      <w:pPr>
        <w:numPr>
          <w:ilvl w:val="0"/>
          <w:numId w:val="6"/>
        </w:numPr>
        <w:suppressAutoHyphens/>
        <w:spacing w:after="0" w:line="360" w:lineRule="auto"/>
        <w:ind w:right="-178"/>
        <w:jc w:val="both"/>
        <w:rPr>
          <w:rFonts w:ascii="Times New Roman" w:eastAsia="Times New Roman" w:hAnsi="Times New Roman"/>
          <w:b/>
          <w:lang w:eastAsia="ar-SA"/>
        </w:rPr>
      </w:pPr>
      <w:r w:rsidRPr="00D702E6">
        <w:rPr>
          <w:rFonts w:ascii="Times New Roman" w:hAnsi="Times New Roman"/>
        </w:rPr>
        <w:t>di acconsentire al trattamento dei dati personali contenuti nel</w:t>
      </w:r>
      <w:r>
        <w:rPr>
          <w:rFonts w:ascii="Times New Roman" w:hAnsi="Times New Roman"/>
        </w:rPr>
        <w:t>la presente istanza e nel</w:t>
      </w:r>
      <w:r w:rsidR="00E973B8">
        <w:rPr>
          <w:rFonts w:ascii="Times New Roman" w:hAnsi="Times New Roman"/>
        </w:rPr>
        <w:t>/i</w:t>
      </w:r>
      <w:r w:rsidRPr="00D702E6">
        <w:rPr>
          <w:rFonts w:ascii="Times New Roman" w:hAnsi="Times New Roman"/>
        </w:rPr>
        <w:t xml:space="preserve"> curriculum allegato</w:t>
      </w:r>
      <w:r w:rsidR="00E973B8">
        <w:rPr>
          <w:rFonts w:ascii="Times New Roman" w:hAnsi="Times New Roman"/>
        </w:rPr>
        <w:t>/i</w:t>
      </w:r>
      <w:r w:rsidRPr="00D702E6">
        <w:rPr>
          <w:rFonts w:ascii="Times New Roman" w:hAnsi="Times New Roman"/>
        </w:rPr>
        <w:t>, ai sensi dell</w:t>
      </w:r>
      <w:r w:rsidR="00BF779F">
        <w:rPr>
          <w:rFonts w:ascii="Times New Roman" w:hAnsi="Times New Roman"/>
        </w:rPr>
        <w:t>a normativa vigente in materia</w:t>
      </w:r>
      <w:r w:rsidR="00725C12">
        <w:rPr>
          <w:rFonts w:ascii="Times New Roman" w:hAnsi="Times New Roman"/>
        </w:rPr>
        <w:t>;</w:t>
      </w:r>
    </w:p>
    <w:p w:rsidR="00725C12" w:rsidRPr="00F46DAA" w:rsidRDefault="00725C12" w:rsidP="00014500">
      <w:pPr>
        <w:numPr>
          <w:ilvl w:val="0"/>
          <w:numId w:val="6"/>
        </w:numPr>
        <w:suppressAutoHyphens/>
        <w:spacing w:after="0" w:line="360" w:lineRule="auto"/>
        <w:ind w:right="-178"/>
        <w:jc w:val="both"/>
        <w:rPr>
          <w:rFonts w:ascii="Times New Roman" w:eastAsia="Times New Roman" w:hAnsi="Times New Roman"/>
          <w:b/>
          <w:lang w:eastAsia="ar-SA"/>
        </w:rPr>
      </w:pPr>
      <w:r w:rsidRPr="00F46DAA">
        <w:rPr>
          <w:rFonts w:ascii="Times New Roman" w:eastAsia="Times New Roman" w:hAnsi="Times New Roman"/>
          <w:lang w:eastAsia="it-IT"/>
        </w:rPr>
        <w:t>di autorizzare, ai fini della trasmissione delle comunicazioni relative al presente procedimento, l'utilizzo della posta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F46DAA">
        <w:rPr>
          <w:rFonts w:ascii="Times New Roman" w:eastAsia="Times New Roman" w:hAnsi="Times New Roman"/>
          <w:lang w:eastAsia="it-IT"/>
        </w:rPr>
        <w:t xml:space="preserve">elettronica </w:t>
      </w:r>
      <w:r>
        <w:rPr>
          <w:rFonts w:ascii="Times New Roman" w:eastAsia="Times New Roman" w:hAnsi="Times New Roman"/>
          <w:lang w:eastAsia="it-IT"/>
        </w:rPr>
        <w:t>e/o della PEC</w:t>
      </w:r>
      <w:r w:rsidRPr="00F46DAA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e/</w:t>
      </w:r>
      <w:r w:rsidRPr="00F46DAA">
        <w:rPr>
          <w:rFonts w:ascii="Times New Roman" w:eastAsia="Times New Roman" w:hAnsi="Times New Roman"/>
          <w:lang w:eastAsia="it-IT"/>
        </w:rPr>
        <w:t>o del fax</w:t>
      </w:r>
      <w:r>
        <w:rPr>
          <w:rFonts w:ascii="Times New Roman" w:eastAsia="Times New Roman" w:hAnsi="Times New Roman"/>
          <w:lang w:eastAsia="it-IT"/>
        </w:rPr>
        <w:t>;</w:t>
      </w:r>
    </w:p>
    <w:p w:rsidR="009017D1" w:rsidRPr="004F7028" w:rsidRDefault="009017D1" w:rsidP="004F7028">
      <w:pPr>
        <w:autoSpaceDE w:val="0"/>
        <w:autoSpaceDN w:val="0"/>
        <w:adjustRightInd w:val="0"/>
        <w:spacing w:after="0" w:line="360" w:lineRule="auto"/>
        <w:rPr>
          <w:rFonts w:ascii="Times New Roman" w:eastAsia="Tahoma-Bold" w:hAnsi="Times New Roman"/>
          <w:bCs/>
          <w:sz w:val="12"/>
          <w:szCs w:val="12"/>
          <w:highlight w:val="green"/>
          <w:lang w:eastAsia="it-IT"/>
        </w:rPr>
      </w:pPr>
    </w:p>
    <w:p w:rsidR="009017D1" w:rsidRPr="0050545B" w:rsidRDefault="00A93EF3" w:rsidP="005D76D4">
      <w:pPr>
        <w:numPr>
          <w:ilvl w:val="1"/>
          <w:numId w:val="6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360" w:lineRule="auto"/>
        <w:ind w:left="540" w:right="-178"/>
        <w:jc w:val="both"/>
        <w:rPr>
          <w:rFonts w:ascii="Times New Roman" w:eastAsia="Tahoma-Bold" w:hAnsi="Times New Roman"/>
          <w:lang w:eastAsia="it-IT"/>
        </w:rPr>
      </w:pPr>
      <w:r>
        <w:rPr>
          <w:rFonts w:ascii="Times New Roman" w:eastAsia="Tahoma-Bold" w:hAnsi="Times New Roman"/>
          <w:lang w:eastAsia="it-IT"/>
        </w:rPr>
        <w:t xml:space="preserve">ai sensi dell’art. </w:t>
      </w:r>
      <w:r w:rsidR="005D76D4">
        <w:rPr>
          <w:rFonts w:ascii="Times New Roman" w:eastAsia="Tahoma-Bold" w:hAnsi="Times New Roman"/>
          <w:lang w:eastAsia="it-IT"/>
        </w:rPr>
        <w:t>267 comma</w:t>
      </w:r>
      <w:r>
        <w:rPr>
          <w:rFonts w:ascii="Times New Roman" w:eastAsia="Tahoma-Bold" w:hAnsi="Times New Roman"/>
          <w:lang w:eastAsia="it-IT"/>
        </w:rPr>
        <w:t xml:space="preserve"> 5 del D.P.R. n. 207/2010, </w:t>
      </w:r>
      <w:r w:rsidR="009017D1" w:rsidRPr="0050545B">
        <w:rPr>
          <w:rFonts w:ascii="Times New Roman" w:eastAsia="Tahoma-Bold" w:hAnsi="Times New Roman"/>
          <w:lang w:eastAsia="it-IT"/>
        </w:rPr>
        <w:t>che in caso di conferimento dell'incarico</w:t>
      </w:r>
      <w:r w:rsidR="00B64C68">
        <w:rPr>
          <w:rFonts w:ascii="Times New Roman" w:eastAsia="Tahoma-Bold" w:hAnsi="Times New Roman"/>
          <w:lang w:eastAsia="it-IT"/>
        </w:rPr>
        <w:t>,</w:t>
      </w:r>
      <w:r w:rsidR="009017D1" w:rsidRPr="0050545B">
        <w:rPr>
          <w:rFonts w:ascii="Times New Roman" w:eastAsia="Tahoma-Bold" w:hAnsi="Times New Roman"/>
          <w:lang w:eastAsia="it-IT"/>
        </w:rPr>
        <w:t xml:space="preserve"> il</w:t>
      </w:r>
      <w:r w:rsidR="0050545B" w:rsidRPr="0050545B">
        <w:rPr>
          <w:rFonts w:ascii="Times New Roman" w:eastAsia="Tahoma-Bold" w:hAnsi="Times New Roman"/>
          <w:lang w:eastAsia="it-IT"/>
        </w:rPr>
        <w:t>/i</w:t>
      </w:r>
      <w:r w:rsidR="009017D1" w:rsidRPr="0050545B">
        <w:rPr>
          <w:rFonts w:ascii="Times New Roman" w:eastAsia="Tahoma-Bold" w:hAnsi="Times New Roman"/>
          <w:lang w:eastAsia="it-IT"/>
        </w:rPr>
        <w:t xml:space="preserve"> professionista</w:t>
      </w:r>
      <w:r w:rsidR="0050545B" w:rsidRPr="0050545B">
        <w:rPr>
          <w:rFonts w:ascii="Times New Roman" w:eastAsia="Tahoma-Bold" w:hAnsi="Times New Roman"/>
          <w:lang w:eastAsia="it-IT"/>
        </w:rPr>
        <w:t>/i</w:t>
      </w:r>
      <w:r w:rsidR="009017D1" w:rsidRPr="0050545B">
        <w:rPr>
          <w:rFonts w:ascii="Times New Roman" w:eastAsia="Tahoma-Bold" w:hAnsi="Times New Roman"/>
          <w:lang w:eastAsia="it-IT"/>
        </w:rPr>
        <w:t xml:space="preserve"> che eseguirà</w:t>
      </w:r>
      <w:r w:rsidR="0050545B" w:rsidRPr="0050545B">
        <w:rPr>
          <w:rFonts w:ascii="Times New Roman" w:eastAsia="Tahoma-Bold" w:hAnsi="Times New Roman"/>
          <w:lang w:eastAsia="it-IT"/>
        </w:rPr>
        <w:t>/eseguiranno</w:t>
      </w:r>
      <w:r w:rsidR="00FA1C9C" w:rsidRPr="0050545B">
        <w:rPr>
          <w:rFonts w:ascii="Times New Roman" w:eastAsia="Tahoma-Bold" w:hAnsi="Times New Roman"/>
          <w:lang w:eastAsia="it-IT"/>
        </w:rPr>
        <w:t xml:space="preserve"> la prestazione è</w:t>
      </w:r>
      <w:r w:rsidR="0050545B" w:rsidRPr="0050545B">
        <w:rPr>
          <w:rFonts w:ascii="Times New Roman" w:eastAsia="Tahoma-Bold" w:hAnsi="Times New Roman"/>
          <w:lang w:eastAsia="it-IT"/>
        </w:rPr>
        <w:t>/sono</w:t>
      </w:r>
      <w:r w:rsidR="004F7028" w:rsidRPr="0050545B">
        <w:rPr>
          <w:rFonts w:ascii="Times New Roman" w:eastAsia="Tahoma-Bold" w:hAnsi="Times New Roman"/>
          <w:lang w:eastAsia="it-IT"/>
        </w:rPr>
        <w:t>:</w:t>
      </w:r>
    </w:p>
    <w:p w:rsidR="009017D1" w:rsidRPr="0050545B" w:rsidRDefault="009017D1" w:rsidP="005D76D4">
      <w:pPr>
        <w:autoSpaceDE w:val="0"/>
        <w:spacing w:after="0" w:line="360" w:lineRule="auto"/>
        <w:ind w:left="540" w:right="-180"/>
        <w:jc w:val="both"/>
        <w:rPr>
          <w:rFonts w:ascii="Times New Roman" w:hAnsi="Times New Roman"/>
          <w:snapToGrid w:val="0"/>
        </w:rPr>
      </w:pPr>
      <w:r w:rsidRPr="0050545B">
        <w:rPr>
          <w:rFonts w:ascii="Times New Roman" w:eastAsia="Tahoma-Bold" w:hAnsi="Times New Roman"/>
          <w:lang w:eastAsia="it-IT"/>
        </w:rPr>
        <w:t>…............................................................................................................................................................................</w:t>
      </w:r>
    </w:p>
    <w:p w:rsidR="0050545B" w:rsidRPr="0050545B" w:rsidRDefault="0050545B" w:rsidP="005D76D4">
      <w:pPr>
        <w:autoSpaceDE w:val="0"/>
        <w:spacing w:after="0" w:line="360" w:lineRule="auto"/>
        <w:ind w:left="540" w:right="-180"/>
        <w:jc w:val="both"/>
        <w:rPr>
          <w:rFonts w:ascii="Times New Roman" w:hAnsi="Times New Roman"/>
          <w:snapToGrid w:val="0"/>
        </w:rPr>
      </w:pPr>
      <w:r w:rsidRPr="0050545B">
        <w:rPr>
          <w:rFonts w:ascii="Times New Roman" w:eastAsia="Tahoma-Bold" w:hAnsi="Times New Roman"/>
          <w:lang w:eastAsia="it-IT"/>
        </w:rPr>
        <w:t>…............................................................................................................................................................................</w:t>
      </w:r>
    </w:p>
    <w:p w:rsidR="0050545B" w:rsidRPr="0050545B" w:rsidRDefault="0050545B" w:rsidP="005D76D4">
      <w:pPr>
        <w:autoSpaceDE w:val="0"/>
        <w:spacing w:after="0" w:line="360" w:lineRule="auto"/>
        <w:ind w:left="540" w:right="-180"/>
        <w:jc w:val="both"/>
        <w:rPr>
          <w:rFonts w:ascii="Times New Roman" w:hAnsi="Times New Roman"/>
          <w:snapToGrid w:val="0"/>
        </w:rPr>
      </w:pPr>
      <w:r w:rsidRPr="0050545B">
        <w:rPr>
          <w:rFonts w:ascii="Times New Roman" w:eastAsia="Tahoma-Bold" w:hAnsi="Times New Roman"/>
          <w:lang w:eastAsia="it-IT"/>
        </w:rPr>
        <w:t>…............................................................................................................................................................................</w:t>
      </w:r>
    </w:p>
    <w:p w:rsidR="00464030" w:rsidRPr="0050545B" w:rsidRDefault="00464030" w:rsidP="00464030">
      <w:pPr>
        <w:autoSpaceDE w:val="0"/>
        <w:spacing w:after="0" w:line="360" w:lineRule="auto"/>
        <w:ind w:left="540" w:right="-180"/>
        <w:jc w:val="both"/>
        <w:rPr>
          <w:rFonts w:ascii="Times New Roman" w:hAnsi="Times New Roman"/>
          <w:snapToGrid w:val="0"/>
        </w:rPr>
      </w:pPr>
      <w:r w:rsidRPr="0050545B">
        <w:rPr>
          <w:rFonts w:ascii="Times New Roman" w:eastAsia="Tahoma-Bold" w:hAnsi="Times New Roman"/>
          <w:lang w:eastAsia="it-IT"/>
        </w:rPr>
        <w:t>…............................................................................................................................................................................</w:t>
      </w:r>
    </w:p>
    <w:p w:rsidR="00464030" w:rsidRPr="0050545B" w:rsidRDefault="00464030" w:rsidP="00464030">
      <w:pPr>
        <w:autoSpaceDE w:val="0"/>
        <w:spacing w:after="0" w:line="360" w:lineRule="auto"/>
        <w:ind w:left="540" w:right="-180"/>
        <w:jc w:val="both"/>
        <w:rPr>
          <w:rFonts w:ascii="Times New Roman" w:hAnsi="Times New Roman"/>
          <w:snapToGrid w:val="0"/>
        </w:rPr>
      </w:pPr>
      <w:r w:rsidRPr="0050545B">
        <w:rPr>
          <w:rFonts w:ascii="Times New Roman" w:eastAsia="Tahoma-Bold" w:hAnsi="Times New Roman"/>
          <w:lang w:eastAsia="it-IT"/>
        </w:rPr>
        <w:t>…............................................................................................................................................................................</w:t>
      </w:r>
    </w:p>
    <w:p w:rsidR="00B64C68" w:rsidRDefault="00B64C68" w:rsidP="005D76D4">
      <w:pPr>
        <w:autoSpaceDE w:val="0"/>
        <w:autoSpaceDN w:val="0"/>
        <w:adjustRightInd w:val="0"/>
        <w:spacing w:after="0" w:line="360" w:lineRule="auto"/>
        <w:ind w:left="540" w:right="-1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B64C68">
        <w:rPr>
          <w:rFonts w:ascii="Times New Roman" w:hAnsi="Times New Roman"/>
        </w:rPr>
        <w:t xml:space="preserve"> che il professionista incaricato dell’integrazione d</w:t>
      </w:r>
      <w:r>
        <w:rPr>
          <w:rFonts w:ascii="Times New Roman" w:hAnsi="Times New Roman"/>
        </w:rPr>
        <w:t xml:space="preserve">elle prestazioni specialistiche </w:t>
      </w:r>
      <w:r w:rsidR="00390038">
        <w:rPr>
          <w:rFonts w:ascii="Times New Roman" w:hAnsi="Times New Roman"/>
        </w:rPr>
        <w:t>è:</w:t>
      </w:r>
    </w:p>
    <w:p w:rsidR="00390038" w:rsidRPr="0050545B" w:rsidRDefault="00390038" w:rsidP="00452BBA">
      <w:pPr>
        <w:autoSpaceDE w:val="0"/>
        <w:spacing w:after="0" w:line="360" w:lineRule="auto"/>
        <w:ind w:left="540" w:right="-180"/>
        <w:jc w:val="both"/>
        <w:rPr>
          <w:rFonts w:ascii="Times New Roman" w:hAnsi="Times New Roman"/>
          <w:snapToGrid w:val="0"/>
        </w:rPr>
      </w:pPr>
      <w:r w:rsidRPr="0050545B">
        <w:rPr>
          <w:rFonts w:ascii="Times New Roman" w:eastAsia="Tahoma-Bold" w:hAnsi="Times New Roman"/>
          <w:lang w:eastAsia="it-IT"/>
        </w:rPr>
        <w:t>…............................................................................................................................................................................</w:t>
      </w:r>
    </w:p>
    <w:p w:rsidR="00390038" w:rsidRPr="0050545B" w:rsidRDefault="00390038" w:rsidP="00452BBA">
      <w:pPr>
        <w:autoSpaceDE w:val="0"/>
        <w:spacing w:after="0" w:line="360" w:lineRule="auto"/>
        <w:ind w:left="540" w:right="-180"/>
        <w:jc w:val="both"/>
        <w:rPr>
          <w:rFonts w:ascii="Times New Roman" w:hAnsi="Times New Roman"/>
          <w:snapToGrid w:val="0"/>
        </w:rPr>
      </w:pPr>
      <w:r w:rsidRPr="0050545B">
        <w:rPr>
          <w:rFonts w:ascii="Times New Roman" w:eastAsia="Tahoma-Bold" w:hAnsi="Times New Roman"/>
          <w:lang w:eastAsia="it-IT"/>
        </w:rPr>
        <w:t>…............................................................................................................................................................................</w:t>
      </w:r>
    </w:p>
    <w:p w:rsidR="00390038" w:rsidRPr="0050545B" w:rsidRDefault="00390038" w:rsidP="00452BBA">
      <w:pPr>
        <w:autoSpaceDE w:val="0"/>
        <w:spacing w:after="0" w:line="360" w:lineRule="auto"/>
        <w:ind w:left="540" w:right="-180"/>
        <w:jc w:val="both"/>
        <w:rPr>
          <w:rFonts w:ascii="Times New Roman" w:hAnsi="Times New Roman"/>
          <w:snapToGrid w:val="0"/>
        </w:rPr>
      </w:pPr>
      <w:r w:rsidRPr="0050545B">
        <w:rPr>
          <w:rFonts w:ascii="Times New Roman" w:eastAsia="Tahoma-Bold" w:hAnsi="Times New Roman"/>
          <w:lang w:eastAsia="it-IT"/>
        </w:rPr>
        <w:t>…............................................................................................................................................................................</w:t>
      </w:r>
    </w:p>
    <w:p w:rsidR="00EE6AE6" w:rsidRPr="00464030" w:rsidRDefault="00EE6AE6" w:rsidP="00EE6AE6">
      <w:pPr>
        <w:autoSpaceDE w:val="0"/>
        <w:spacing w:after="0" w:line="360" w:lineRule="auto"/>
        <w:ind w:right="-180"/>
        <w:jc w:val="both"/>
        <w:rPr>
          <w:rFonts w:ascii="Times New Roman" w:hAnsi="Times New Roman"/>
          <w:snapToGrid w:val="0"/>
          <w:sz w:val="20"/>
          <w:szCs w:val="20"/>
        </w:rPr>
      </w:pPr>
    </w:p>
    <w:p w:rsidR="00374F50" w:rsidRPr="00374F50" w:rsidRDefault="007B1C58" w:rsidP="00374F50">
      <w:pPr>
        <w:autoSpaceDE w:val="0"/>
        <w:spacing w:after="0" w:line="360" w:lineRule="auto"/>
        <w:ind w:right="-180"/>
        <w:jc w:val="center"/>
        <w:rPr>
          <w:rFonts w:ascii="Times New Roman" w:hAnsi="Times New Roman"/>
          <w:b/>
          <w:bCs/>
          <w:snapToGrid w:val="0"/>
          <w:u w:val="single"/>
        </w:rPr>
      </w:pPr>
      <w:r>
        <w:rPr>
          <w:rFonts w:ascii="Times New Roman" w:hAnsi="Times New Roman"/>
          <w:b/>
          <w:bCs/>
          <w:snapToGrid w:val="0"/>
          <w:u w:val="single"/>
        </w:rPr>
        <w:t xml:space="preserve">N.B:   </w:t>
      </w:r>
      <w:r w:rsidR="00374F50" w:rsidRPr="00374F50">
        <w:rPr>
          <w:rFonts w:ascii="Times New Roman" w:hAnsi="Times New Roman"/>
          <w:b/>
          <w:bCs/>
          <w:snapToGrid w:val="0"/>
          <w:u w:val="single"/>
        </w:rPr>
        <w:t xml:space="preserve">Per le </w:t>
      </w:r>
      <w:r w:rsidR="00374F50" w:rsidRPr="00374F50">
        <w:rPr>
          <w:rFonts w:ascii="Times New Roman" w:hAnsi="Times New Roman"/>
          <w:b/>
          <w:bCs/>
          <w:u w:val="single"/>
        </w:rPr>
        <w:t>società di professionisti e le società di ingegneria</w:t>
      </w:r>
    </w:p>
    <w:p w:rsidR="00374F50" w:rsidRPr="00F37B02" w:rsidRDefault="00374F50" w:rsidP="00374F50">
      <w:pPr>
        <w:autoSpaceDE w:val="0"/>
        <w:spacing w:after="0" w:line="360" w:lineRule="auto"/>
        <w:ind w:right="-180"/>
        <w:jc w:val="both"/>
        <w:rPr>
          <w:rFonts w:ascii="Times New Roman" w:hAnsi="Times New Roman"/>
          <w:snapToGrid w:val="0"/>
          <w:sz w:val="14"/>
          <w:szCs w:val="14"/>
        </w:rPr>
      </w:pPr>
    </w:p>
    <w:p w:rsidR="00374F50" w:rsidRPr="009A0A28" w:rsidRDefault="00374F50" w:rsidP="00B349D5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540" w:right="-180"/>
        <w:jc w:val="both"/>
        <w:rPr>
          <w:rFonts w:ascii="Times New Roman" w:hAnsi="Times New Roman"/>
        </w:rPr>
      </w:pPr>
      <w:r w:rsidRPr="009A0A28">
        <w:rPr>
          <w:rFonts w:ascii="Times New Roman" w:hAnsi="Times New Roman"/>
        </w:rPr>
        <w:t xml:space="preserve">Se trattasi di </w:t>
      </w:r>
      <w:r w:rsidRPr="00067188">
        <w:rPr>
          <w:rFonts w:ascii="Times New Roman" w:hAnsi="Times New Roman"/>
          <w:bCs/>
        </w:rPr>
        <w:t>società di professionisti</w:t>
      </w:r>
      <w:r w:rsidRPr="00067188">
        <w:rPr>
          <w:rFonts w:ascii="Times New Roman" w:hAnsi="Times New Roman"/>
        </w:rPr>
        <w:t xml:space="preserve"> </w:t>
      </w:r>
      <w:r w:rsidR="00AA1CBE" w:rsidRPr="00067188">
        <w:rPr>
          <w:rFonts w:ascii="Times New Roman" w:hAnsi="Times New Roman"/>
        </w:rPr>
        <w:t>o di società di ingegneria</w:t>
      </w:r>
      <w:r w:rsidR="00AA1CBE" w:rsidRPr="009A0A28">
        <w:rPr>
          <w:rFonts w:ascii="Times New Roman" w:hAnsi="Times New Roman"/>
        </w:rPr>
        <w:t xml:space="preserve">, </w:t>
      </w:r>
      <w:r w:rsidRPr="009A0A28">
        <w:rPr>
          <w:rFonts w:ascii="Times New Roman" w:hAnsi="Times New Roman"/>
        </w:rPr>
        <w:t xml:space="preserve">i soggetti sotto indicati devono </w:t>
      </w:r>
      <w:r w:rsidRPr="009A0A28">
        <w:rPr>
          <w:rFonts w:ascii="Times New Roman" w:hAnsi="Times New Roman"/>
          <w:b/>
          <w:bCs/>
        </w:rPr>
        <w:t>rendere personalmente</w:t>
      </w:r>
      <w:r w:rsidRPr="009A0A28">
        <w:rPr>
          <w:rFonts w:ascii="Times New Roman" w:hAnsi="Times New Roman"/>
        </w:rPr>
        <w:t xml:space="preserve"> le dichiarazioni di cui all’art. </w:t>
      </w:r>
      <w:r w:rsidR="003F2B66">
        <w:rPr>
          <w:rFonts w:ascii="Times New Roman" w:hAnsi="Times New Roman"/>
        </w:rPr>
        <w:t>80</w:t>
      </w:r>
      <w:r w:rsidRPr="009A0A28">
        <w:rPr>
          <w:rFonts w:ascii="Times New Roman" w:hAnsi="Times New Roman"/>
        </w:rPr>
        <w:t>, comma 1, lettere b, c, m-ter del D</w:t>
      </w:r>
      <w:r w:rsidR="0037773C" w:rsidRPr="009A0A28">
        <w:rPr>
          <w:rFonts w:ascii="Times New Roman" w:hAnsi="Times New Roman"/>
        </w:rPr>
        <w:t xml:space="preserve">. </w:t>
      </w:r>
      <w:proofErr w:type="spellStart"/>
      <w:r w:rsidRPr="009A0A28">
        <w:rPr>
          <w:rFonts w:ascii="Times New Roman" w:hAnsi="Times New Roman"/>
        </w:rPr>
        <w:t>Lgs</w:t>
      </w:r>
      <w:proofErr w:type="spellEnd"/>
      <w:r w:rsidR="0037773C" w:rsidRPr="009A0A28">
        <w:rPr>
          <w:rFonts w:ascii="Times New Roman" w:hAnsi="Times New Roman"/>
        </w:rPr>
        <w:t>.</w:t>
      </w:r>
      <w:r w:rsidRPr="009A0A28">
        <w:rPr>
          <w:rFonts w:ascii="Times New Roman" w:hAnsi="Times New Roman"/>
        </w:rPr>
        <w:t xml:space="preserve"> </w:t>
      </w:r>
      <w:r w:rsidR="0037773C" w:rsidRPr="009A0A28">
        <w:rPr>
          <w:rFonts w:ascii="Times New Roman" w:hAnsi="Times New Roman"/>
        </w:rPr>
        <w:t>n.</w:t>
      </w:r>
      <w:r w:rsidR="003F2B66">
        <w:rPr>
          <w:rFonts w:ascii="Times New Roman" w:hAnsi="Times New Roman"/>
        </w:rPr>
        <w:t xml:space="preserve"> 50</w:t>
      </w:r>
      <w:r w:rsidRPr="009A0A28">
        <w:rPr>
          <w:rFonts w:ascii="Times New Roman" w:hAnsi="Times New Roman"/>
        </w:rPr>
        <w:t>/</w:t>
      </w:r>
      <w:r w:rsidR="003F2B66">
        <w:rPr>
          <w:rFonts w:ascii="Times New Roman" w:hAnsi="Times New Roman"/>
        </w:rPr>
        <w:t>201</w:t>
      </w:r>
      <w:r w:rsidRPr="009A0A28">
        <w:rPr>
          <w:rFonts w:ascii="Times New Roman" w:hAnsi="Times New Roman"/>
        </w:rPr>
        <w:t xml:space="preserve">6 e </w:t>
      </w:r>
      <w:proofErr w:type="spellStart"/>
      <w:r w:rsidRPr="009A0A28">
        <w:rPr>
          <w:rFonts w:ascii="Times New Roman" w:hAnsi="Times New Roman"/>
        </w:rPr>
        <w:t>s.m.i.</w:t>
      </w:r>
      <w:proofErr w:type="spellEnd"/>
      <w:r w:rsidRPr="009A0A28">
        <w:rPr>
          <w:rFonts w:ascii="Times New Roman" w:hAnsi="Times New Roman"/>
        </w:rPr>
        <w:t xml:space="preserve"> di cui al </w:t>
      </w:r>
      <w:r w:rsidRPr="009A0A28">
        <w:rPr>
          <w:rFonts w:ascii="Times New Roman" w:hAnsi="Times New Roman"/>
          <w:b/>
          <w:bCs/>
        </w:rPr>
        <w:t>MODULO A2</w:t>
      </w:r>
      <w:r w:rsidRPr="009A0A28">
        <w:rPr>
          <w:rFonts w:ascii="Times New Roman" w:hAnsi="Times New Roman"/>
        </w:rPr>
        <w:t>:</w:t>
      </w:r>
    </w:p>
    <w:p w:rsidR="00374F50" w:rsidRPr="009A0A28" w:rsidRDefault="00374F50" w:rsidP="00B83055">
      <w:pPr>
        <w:numPr>
          <w:ilvl w:val="1"/>
          <w:numId w:val="7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 w:line="360" w:lineRule="auto"/>
        <w:ind w:left="900" w:right="-180"/>
        <w:jc w:val="both"/>
        <w:rPr>
          <w:rFonts w:ascii="Times New Roman" w:hAnsi="Times New Roman"/>
        </w:rPr>
      </w:pPr>
      <w:r w:rsidRPr="009A0A28">
        <w:rPr>
          <w:rFonts w:ascii="Times New Roman" w:hAnsi="Times New Roman"/>
        </w:rPr>
        <w:t xml:space="preserve">tutti i soci ed il direttore tecnico, se </w:t>
      </w:r>
      <w:r w:rsidR="00AA1CBE" w:rsidRPr="009A0A28">
        <w:rPr>
          <w:rFonts w:ascii="Times New Roman" w:hAnsi="Times New Roman"/>
        </w:rPr>
        <w:t xml:space="preserve">si tratta di </w:t>
      </w:r>
      <w:r w:rsidRPr="009A0A28">
        <w:rPr>
          <w:rFonts w:ascii="Times New Roman" w:hAnsi="Times New Roman"/>
        </w:rPr>
        <w:t>s.n.c.;</w:t>
      </w:r>
    </w:p>
    <w:p w:rsidR="00374F50" w:rsidRPr="009A0A28" w:rsidRDefault="00374F50" w:rsidP="00B83055">
      <w:pPr>
        <w:numPr>
          <w:ilvl w:val="1"/>
          <w:numId w:val="7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 w:line="360" w:lineRule="auto"/>
        <w:ind w:left="900" w:right="-180"/>
        <w:jc w:val="both"/>
        <w:rPr>
          <w:rFonts w:ascii="Times New Roman" w:hAnsi="Times New Roman"/>
        </w:rPr>
      </w:pPr>
      <w:r w:rsidRPr="009A0A28">
        <w:rPr>
          <w:rFonts w:ascii="Times New Roman" w:hAnsi="Times New Roman"/>
        </w:rPr>
        <w:t xml:space="preserve">tutti i soci accomandatari ed il direttore tecnico, se </w:t>
      </w:r>
      <w:r w:rsidR="00AA1CBE" w:rsidRPr="009A0A28">
        <w:rPr>
          <w:rFonts w:ascii="Times New Roman" w:hAnsi="Times New Roman"/>
        </w:rPr>
        <w:t xml:space="preserve">si tratta di </w:t>
      </w:r>
      <w:r w:rsidRPr="009A0A28">
        <w:rPr>
          <w:rFonts w:ascii="Times New Roman" w:hAnsi="Times New Roman"/>
        </w:rPr>
        <w:t>s.a.s.;</w:t>
      </w:r>
    </w:p>
    <w:p w:rsidR="00AA1CBE" w:rsidRPr="00F267F5" w:rsidRDefault="00AA1CBE" w:rsidP="00B83055">
      <w:pPr>
        <w:numPr>
          <w:ilvl w:val="1"/>
          <w:numId w:val="7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 w:line="360" w:lineRule="auto"/>
        <w:ind w:left="900" w:right="-180"/>
        <w:jc w:val="both"/>
        <w:rPr>
          <w:rFonts w:ascii="Times New Roman" w:hAnsi="Times New Roman"/>
          <w:sz w:val="20"/>
          <w:szCs w:val="20"/>
        </w:rPr>
      </w:pPr>
      <w:r w:rsidRPr="009A0A28">
        <w:rPr>
          <w:rFonts w:ascii="Times New Roman" w:hAnsi="Times New Roman"/>
        </w:rPr>
        <w:t xml:space="preserve">tutti gli </w:t>
      </w:r>
      <w:r w:rsidRPr="009A0A28">
        <w:rPr>
          <w:rFonts w:ascii="Times New Roman" w:eastAsia="Times New Roman" w:hAnsi="Times New Roman"/>
          <w:lang w:eastAsia="it-IT"/>
        </w:rPr>
        <w:t xml:space="preserve">amministratori muniti di potere di rappresentanza, il direttore tecnico, il socio unico persona fisica ovvero il socio di maggioranza in caso di società con meno di </w:t>
      </w:r>
      <w:r w:rsidR="003D78FF">
        <w:rPr>
          <w:rFonts w:ascii="Times New Roman" w:eastAsia="Times New Roman" w:hAnsi="Times New Roman"/>
          <w:lang w:eastAsia="it-IT"/>
        </w:rPr>
        <w:t>4</w:t>
      </w:r>
      <w:r w:rsidRPr="009A0A28">
        <w:rPr>
          <w:rFonts w:ascii="Times New Roman" w:eastAsia="Times New Roman" w:hAnsi="Times New Roman"/>
          <w:lang w:eastAsia="it-IT"/>
        </w:rPr>
        <w:t xml:space="preserve"> soci, se si tratta di altro tipo di società</w:t>
      </w:r>
      <w:r w:rsidR="00D82399" w:rsidRPr="009A0A28">
        <w:rPr>
          <w:rFonts w:ascii="Times New Roman" w:eastAsia="Times New Roman" w:hAnsi="Times New Roman"/>
          <w:lang w:eastAsia="it-IT"/>
        </w:rPr>
        <w:t>;</w:t>
      </w:r>
    </w:p>
    <w:p w:rsidR="00F267F5" w:rsidRPr="00F267F5" w:rsidRDefault="00F267F5" w:rsidP="00B83055">
      <w:pPr>
        <w:numPr>
          <w:ilvl w:val="1"/>
          <w:numId w:val="7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 w:line="360" w:lineRule="auto"/>
        <w:ind w:left="900" w:right="-180"/>
        <w:jc w:val="both"/>
        <w:rPr>
          <w:rFonts w:ascii="Times New Roman" w:hAnsi="Times New Roman"/>
        </w:rPr>
      </w:pPr>
      <w:r w:rsidRPr="00F267F5">
        <w:rPr>
          <w:rFonts w:ascii="Times New Roman" w:eastAsia="Times New Roman" w:hAnsi="Times New Roman"/>
          <w:lang w:eastAsia="it-IT"/>
        </w:rPr>
        <w:lastRenderedPageBreak/>
        <w:t>tutti i soggetti che hanno ricoperto le cariche di cui sopra e cessati dalla carica nell'anno antecedente la data di pubblicazione dell'avviso</w:t>
      </w:r>
      <w:r w:rsidR="00F5672B">
        <w:rPr>
          <w:rFonts w:ascii="Times New Roman" w:eastAsia="Times New Roman" w:hAnsi="Times New Roman"/>
          <w:lang w:eastAsia="it-IT"/>
        </w:rPr>
        <w:t xml:space="preserve"> </w:t>
      </w:r>
      <w:r w:rsidR="00F5672B" w:rsidRPr="00F5672B">
        <w:rPr>
          <w:rFonts w:ascii="Times New Roman" w:eastAsia="Times New Roman" w:hAnsi="Times New Roman"/>
          <w:lang w:eastAsia="it-IT"/>
        </w:rPr>
        <w:t>(limitatamente alla lettera c</w:t>
      </w:r>
      <w:r w:rsidR="0086234C">
        <w:rPr>
          <w:rFonts w:ascii="Times New Roman" w:eastAsia="Times New Roman" w:hAnsi="Times New Roman"/>
          <w:lang w:eastAsia="it-IT"/>
        </w:rPr>
        <w:t xml:space="preserve"> dell’art. 8</w:t>
      </w:r>
      <w:r w:rsidR="003F2B66">
        <w:rPr>
          <w:rFonts w:ascii="Times New Roman" w:eastAsia="Times New Roman" w:hAnsi="Times New Roman"/>
          <w:lang w:eastAsia="it-IT"/>
        </w:rPr>
        <w:t>0</w:t>
      </w:r>
      <w:r w:rsidR="00F5672B" w:rsidRPr="00F5672B">
        <w:rPr>
          <w:rFonts w:ascii="Times New Roman" w:eastAsia="Times New Roman" w:hAnsi="Times New Roman"/>
          <w:lang w:eastAsia="it-IT"/>
        </w:rPr>
        <w:t>)</w:t>
      </w:r>
      <w:r w:rsidRPr="00F5672B">
        <w:rPr>
          <w:rFonts w:ascii="Times New Roman" w:eastAsia="Times New Roman" w:hAnsi="Times New Roman"/>
          <w:lang w:eastAsia="it-IT"/>
        </w:rPr>
        <w:t>;</w:t>
      </w:r>
    </w:p>
    <w:p w:rsidR="00374F50" w:rsidRPr="00683107" w:rsidRDefault="00374F50" w:rsidP="00F64D3E">
      <w:pPr>
        <w:pStyle w:val="Corpotesto"/>
        <w:widowControl w:val="0"/>
        <w:spacing w:after="0" w:line="360" w:lineRule="auto"/>
        <w:ind w:right="-180"/>
        <w:rPr>
          <w:bCs/>
          <w:sz w:val="20"/>
          <w:szCs w:val="20"/>
        </w:rPr>
      </w:pPr>
    </w:p>
    <w:p w:rsidR="00374F50" w:rsidRDefault="00374F50" w:rsidP="00374F50">
      <w:pPr>
        <w:pStyle w:val="Corpotesto"/>
        <w:widowControl w:val="0"/>
        <w:spacing w:after="0" w:line="360" w:lineRule="auto"/>
        <w:ind w:right="-180"/>
        <w:jc w:val="center"/>
        <w:rPr>
          <w:sz w:val="22"/>
          <w:szCs w:val="22"/>
        </w:rPr>
      </w:pPr>
      <w:r w:rsidRPr="00374F50">
        <w:rPr>
          <w:b/>
          <w:bCs/>
          <w:sz w:val="22"/>
          <w:szCs w:val="22"/>
        </w:rPr>
        <w:t>ALLEGA / ALLEGANO ALLA PRESENTE DOMANDA</w:t>
      </w:r>
      <w:r w:rsidRPr="00374F50">
        <w:rPr>
          <w:sz w:val="22"/>
          <w:szCs w:val="22"/>
        </w:rPr>
        <w:t>:</w:t>
      </w:r>
    </w:p>
    <w:p w:rsidR="00683107" w:rsidRPr="00F37B02" w:rsidRDefault="00683107" w:rsidP="00683107">
      <w:pPr>
        <w:pStyle w:val="Corpotesto"/>
        <w:widowControl w:val="0"/>
        <w:spacing w:after="0" w:line="360" w:lineRule="auto"/>
        <w:ind w:right="-180"/>
        <w:rPr>
          <w:sz w:val="14"/>
          <w:szCs w:val="14"/>
        </w:rPr>
      </w:pPr>
    </w:p>
    <w:p w:rsidR="00374F50" w:rsidRDefault="00374F50" w:rsidP="00A33CB8">
      <w:pPr>
        <w:pStyle w:val="Corpotesto"/>
        <w:widowControl w:val="0"/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540" w:right="-180"/>
        <w:rPr>
          <w:sz w:val="22"/>
          <w:szCs w:val="22"/>
        </w:rPr>
      </w:pPr>
      <w:r w:rsidRPr="00374F50">
        <w:rPr>
          <w:sz w:val="22"/>
          <w:szCs w:val="22"/>
        </w:rPr>
        <w:t>n. ……...</w:t>
      </w:r>
      <w:r w:rsidRPr="00374F50">
        <w:rPr>
          <w:b/>
          <w:bCs/>
          <w:sz w:val="22"/>
          <w:szCs w:val="22"/>
        </w:rPr>
        <w:t xml:space="preserve">MODULO/I </w:t>
      </w:r>
      <w:r w:rsidR="00F46E93">
        <w:rPr>
          <w:b/>
          <w:bCs/>
          <w:sz w:val="22"/>
          <w:szCs w:val="22"/>
        </w:rPr>
        <w:t xml:space="preserve"> </w:t>
      </w:r>
      <w:r w:rsidRPr="00374F50">
        <w:rPr>
          <w:b/>
          <w:bCs/>
          <w:sz w:val="22"/>
          <w:szCs w:val="22"/>
        </w:rPr>
        <w:t>A2</w:t>
      </w:r>
      <w:r w:rsidRPr="00374F50">
        <w:rPr>
          <w:sz w:val="22"/>
          <w:szCs w:val="22"/>
        </w:rPr>
        <w:t>, se ricorrono le condizioni di cui a</w:t>
      </w:r>
      <w:r w:rsidR="0053412D">
        <w:rPr>
          <w:sz w:val="22"/>
          <w:szCs w:val="22"/>
        </w:rPr>
        <w:t>l precedente paragrafo;</w:t>
      </w:r>
    </w:p>
    <w:p w:rsidR="00F46E93" w:rsidRDefault="00F46E93" w:rsidP="00A33CB8">
      <w:pPr>
        <w:pStyle w:val="Corpotesto"/>
        <w:widowControl w:val="0"/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540" w:right="-180"/>
        <w:rPr>
          <w:sz w:val="22"/>
          <w:szCs w:val="22"/>
        </w:rPr>
      </w:pPr>
      <w:r>
        <w:rPr>
          <w:sz w:val="22"/>
          <w:szCs w:val="22"/>
        </w:rPr>
        <w:t>n. ……...</w:t>
      </w:r>
      <w:r w:rsidRPr="00F46E93">
        <w:rPr>
          <w:sz w:val="22"/>
          <w:szCs w:val="22"/>
        </w:rPr>
        <w:t>, recante</w:t>
      </w:r>
      <w:r w:rsidR="00066AF0">
        <w:rPr>
          <w:sz w:val="22"/>
          <w:szCs w:val="22"/>
        </w:rPr>
        <w:t>/i</w:t>
      </w:r>
      <w:r w:rsidRPr="00F46E93">
        <w:rPr>
          <w:sz w:val="22"/>
          <w:szCs w:val="22"/>
        </w:rPr>
        <w:t xml:space="preserve"> il</w:t>
      </w:r>
      <w:r>
        <w:rPr>
          <w:sz w:val="22"/>
          <w:szCs w:val="22"/>
        </w:rPr>
        <w:t>/i</w:t>
      </w:r>
      <w:r w:rsidRPr="00F46E93">
        <w:rPr>
          <w:sz w:val="22"/>
          <w:szCs w:val="22"/>
        </w:rPr>
        <w:t xml:space="preserve"> </w:t>
      </w:r>
      <w:r w:rsidRPr="00F46E93">
        <w:rPr>
          <w:i/>
          <w:sz w:val="22"/>
          <w:szCs w:val="22"/>
        </w:rPr>
        <w:t>curriculum vitae</w:t>
      </w:r>
      <w:r>
        <w:rPr>
          <w:sz w:val="22"/>
          <w:szCs w:val="22"/>
        </w:rPr>
        <w:t>;</w:t>
      </w:r>
    </w:p>
    <w:p w:rsidR="0053412D" w:rsidRDefault="0053412D" w:rsidP="00A33CB8">
      <w:pPr>
        <w:pStyle w:val="Corpotesto"/>
        <w:widowControl w:val="0"/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540" w:right="-18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(solo in caso di R.T.P. costituiti)</w:t>
      </w:r>
      <w:r w:rsidRPr="00374F50">
        <w:rPr>
          <w:b/>
          <w:bCs/>
          <w:i/>
          <w:iCs/>
          <w:sz w:val="22"/>
          <w:szCs w:val="22"/>
        </w:rPr>
        <w:t xml:space="preserve">: </w:t>
      </w:r>
      <w:r w:rsidRPr="00374F50">
        <w:rPr>
          <w:sz w:val="22"/>
          <w:szCs w:val="22"/>
        </w:rPr>
        <w:t xml:space="preserve"> il mandato collettivo o l’atto costitutivo (risultante da scrittura privata autenticata) e la relativa procura speciale conferita dai soggetti raggruppati al legale rappresentante del soggetto capogruppo</w:t>
      </w:r>
      <w:r w:rsidR="00295FE3">
        <w:rPr>
          <w:sz w:val="22"/>
          <w:szCs w:val="22"/>
        </w:rPr>
        <w:t>-mandatario</w:t>
      </w:r>
      <w:r>
        <w:rPr>
          <w:sz w:val="22"/>
          <w:szCs w:val="22"/>
        </w:rPr>
        <w:t>.</w:t>
      </w:r>
    </w:p>
    <w:p w:rsidR="00D07BF7" w:rsidRPr="00374F50" w:rsidRDefault="00D07BF7" w:rsidP="00BF779F">
      <w:pPr>
        <w:pStyle w:val="Corpotesto"/>
        <w:widowControl w:val="0"/>
        <w:spacing w:after="0" w:line="360" w:lineRule="auto"/>
        <w:ind w:left="540" w:right="-180"/>
        <w:jc w:val="both"/>
        <w:rPr>
          <w:sz w:val="22"/>
          <w:szCs w:val="22"/>
        </w:rPr>
      </w:pPr>
      <w:bookmarkStart w:id="0" w:name="_GoBack"/>
      <w:bookmarkEnd w:id="0"/>
    </w:p>
    <w:p w:rsidR="0053412D" w:rsidRPr="00930229" w:rsidRDefault="0053412D" w:rsidP="00374F50">
      <w:pPr>
        <w:pStyle w:val="Corpotesto"/>
        <w:widowControl w:val="0"/>
        <w:spacing w:after="0" w:line="360" w:lineRule="auto"/>
        <w:ind w:right="-180"/>
        <w:rPr>
          <w:sz w:val="16"/>
          <w:szCs w:val="16"/>
        </w:rPr>
      </w:pPr>
    </w:p>
    <w:p w:rsidR="00B85DCF" w:rsidRDefault="00B85DCF" w:rsidP="00B85DC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65F7B">
        <w:rPr>
          <w:rFonts w:ascii="Times New Roman" w:eastAsia="Times New Roman" w:hAnsi="Times New Roman"/>
          <w:lang w:eastAsia="ar-SA"/>
        </w:rPr>
        <w:t>Luogo, data</w:t>
      </w:r>
      <w:r>
        <w:rPr>
          <w:rFonts w:ascii="Times New Roman" w:eastAsia="Times New Roman" w:hAnsi="Times New Roman"/>
          <w:lang w:eastAsia="ar-SA"/>
        </w:rPr>
        <w:t xml:space="preserve"> </w:t>
      </w:r>
    </w:p>
    <w:p w:rsidR="00B85DCF" w:rsidRDefault="00B85DCF" w:rsidP="00B85DC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B85DCF" w:rsidRDefault="00B85DCF" w:rsidP="00B85DCF">
      <w:pPr>
        <w:suppressAutoHyphens/>
        <w:spacing w:after="0" w:line="360" w:lineRule="auto"/>
        <w:rPr>
          <w:rFonts w:ascii="Times New Roman" w:eastAsia="Times New Roman" w:hAnsi="Times New Roman"/>
          <w:lang w:eastAsia="ar-SA"/>
        </w:rPr>
      </w:pPr>
      <w:r w:rsidRPr="00E65F7B">
        <w:rPr>
          <w:rFonts w:ascii="Times New Roman" w:eastAsia="Times New Roman" w:hAnsi="Times New Roman"/>
          <w:lang w:eastAsia="ar-SA"/>
        </w:rPr>
        <w:t>_________________</w:t>
      </w:r>
      <w:r>
        <w:rPr>
          <w:rFonts w:ascii="Times New Roman" w:eastAsia="Times New Roman" w:hAnsi="Times New Roman"/>
          <w:lang w:eastAsia="ar-SA"/>
        </w:rPr>
        <w:t>______</w:t>
      </w:r>
    </w:p>
    <w:p w:rsidR="00B85DCF" w:rsidRDefault="00B85DCF" w:rsidP="00B85DCF">
      <w:pPr>
        <w:suppressAutoHyphens/>
        <w:spacing w:after="0" w:line="36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 w:rsidRPr="00E65F7B">
        <w:rPr>
          <w:rFonts w:ascii="Times New Roman" w:eastAsia="Times New Roman" w:hAnsi="Times New Roman"/>
          <w:lang w:eastAsia="ar-SA"/>
        </w:rPr>
        <w:t>FIRMA</w:t>
      </w:r>
      <w:r w:rsidRPr="00E65F7B">
        <w:rPr>
          <w:rFonts w:ascii="Times New Roman" w:eastAsia="Times New Roman" w:hAnsi="Times New Roman"/>
          <w:vertAlign w:val="superscript"/>
          <w:lang w:eastAsia="ar-SA"/>
        </w:rPr>
        <w:footnoteReference w:id="1"/>
      </w:r>
    </w:p>
    <w:p w:rsidR="00B85DCF" w:rsidRPr="00163E85" w:rsidRDefault="00B85DCF" w:rsidP="00B85DCF">
      <w:pPr>
        <w:suppressAutoHyphens/>
        <w:spacing w:after="0" w:line="36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85DCF" w:rsidRDefault="00B85DCF" w:rsidP="00B85DCF">
      <w:pPr>
        <w:tabs>
          <w:tab w:val="left" w:pos="26231"/>
        </w:tabs>
        <w:suppressAutoHyphens/>
        <w:spacing w:after="0" w:line="240" w:lineRule="auto"/>
        <w:ind w:left="5245" w:right="-1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</w:t>
      </w:r>
    </w:p>
    <w:p w:rsidR="00FB4309" w:rsidRPr="00E65F7B" w:rsidRDefault="00FB4309" w:rsidP="00FB4309">
      <w:pPr>
        <w:tabs>
          <w:tab w:val="left" w:pos="2623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</w:p>
    <w:p w:rsidR="00FB4309" w:rsidRDefault="00FB4309" w:rsidP="00FB4309">
      <w:pPr>
        <w:pStyle w:val="Corpotesto"/>
        <w:widowControl w:val="0"/>
        <w:spacing w:after="0" w:line="360" w:lineRule="auto"/>
        <w:ind w:right="-180"/>
        <w:rPr>
          <w:bCs/>
          <w:sz w:val="22"/>
          <w:szCs w:val="22"/>
        </w:rPr>
      </w:pPr>
    </w:p>
    <w:p w:rsidR="00174A3C" w:rsidRPr="00B85DCF" w:rsidRDefault="00174A3C" w:rsidP="00374F50">
      <w:pPr>
        <w:pStyle w:val="Corpotesto"/>
        <w:widowControl w:val="0"/>
        <w:spacing w:after="0" w:line="360" w:lineRule="auto"/>
        <w:ind w:right="-180"/>
        <w:rPr>
          <w:bCs/>
          <w:sz w:val="22"/>
          <w:szCs w:val="22"/>
        </w:rPr>
      </w:pPr>
    </w:p>
    <w:p w:rsidR="00374F50" w:rsidRPr="0053412D" w:rsidRDefault="00374F50" w:rsidP="0053412D">
      <w:pPr>
        <w:pStyle w:val="Corpotesto"/>
        <w:widowControl w:val="0"/>
        <w:spacing w:after="0" w:line="360" w:lineRule="auto"/>
        <w:ind w:right="-181"/>
        <w:rPr>
          <w:b/>
          <w:bCs/>
          <w:sz w:val="20"/>
          <w:szCs w:val="20"/>
        </w:rPr>
      </w:pPr>
      <w:r w:rsidRPr="0053412D">
        <w:rPr>
          <w:b/>
          <w:bCs/>
          <w:sz w:val="20"/>
          <w:szCs w:val="20"/>
        </w:rPr>
        <w:t xml:space="preserve">N.B. </w:t>
      </w:r>
    </w:p>
    <w:p w:rsidR="00374F50" w:rsidRPr="0053412D" w:rsidRDefault="00374F50" w:rsidP="0053412D">
      <w:pPr>
        <w:pStyle w:val="Corpotesto"/>
        <w:widowControl w:val="0"/>
        <w:spacing w:after="0" w:line="360" w:lineRule="auto"/>
        <w:ind w:right="-181"/>
        <w:rPr>
          <w:sz w:val="20"/>
          <w:szCs w:val="20"/>
        </w:rPr>
      </w:pPr>
      <w:r w:rsidRPr="0053412D">
        <w:rPr>
          <w:sz w:val="20"/>
          <w:szCs w:val="20"/>
        </w:rPr>
        <w:t>Laddove richiesto</w:t>
      </w:r>
      <w:r w:rsidR="00BF068E" w:rsidRPr="0053412D">
        <w:rPr>
          <w:sz w:val="20"/>
          <w:szCs w:val="20"/>
        </w:rPr>
        <w:t>,</w:t>
      </w:r>
      <w:r w:rsidRPr="0053412D">
        <w:rPr>
          <w:sz w:val="20"/>
          <w:szCs w:val="20"/>
        </w:rPr>
        <w:t xml:space="preserve"> deve essere barrata la casella che indica la situazione del richiedente.</w:t>
      </w:r>
    </w:p>
    <w:p w:rsidR="00BF068E" w:rsidRPr="0053412D" w:rsidRDefault="00BF068E" w:rsidP="0053412D">
      <w:pPr>
        <w:pStyle w:val="Corpotesto"/>
        <w:widowControl w:val="0"/>
        <w:spacing w:after="0" w:line="360" w:lineRule="auto"/>
        <w:ind w:right="-181"/>
        <w:rPr>
          <w:sz w:val="20"/>
          <w:szCs w:val="20"/>
        </w:rPr>
      </w:pPr>
    </w:p>
    <w:p w:rsidR="00374F50" w:rsidRPr="0053412D" w:rsidRDefault="00374F50" w:rsidP="0032321D">
      <w:pPr>
        <w:pStyle w:val="Corpotesto"/>
        <w:widowControl w:val="0"/>
        <w:spacing w:after="0"/>
        <w:ind w:right="-181"/>
        <w:rPr>
          <w:sz w:val="20"/>
          <w:szCs w:val="20"/>
        </w:rPr>
      </w:pPr>
      <w:r w:rsidRPr="0053412D">
        <w:rPr>
          <w:sz w:val="20"/>
          <w:szCs w:val="20"/>
        </w:rPr>
        <w:t xml:space="preserve">Si ricorda che </w:t>
      </w:r>
      <w:r w:rsidRPr="00D26EB7">
        <w:rPr>
          <w:sz w:val="20"/>
          <w:szCs w:val="20"/>
          <w:u w:val="single"/>
        </w:rPr>
        <w:t xml:space="preserve">il </w:t>
      </w:r>
      <w:r w:rsidRPr="0053412D">
        <w:rPr>
          <w:sz w:val="20"/>
          <w:szCs w:val="20"/>
          <w:u w:val="single"/>
        </w:rPr>
        <w:t>presente modulo deve essere sottoscritto</w:t>
      </w:r>
      <w:r w:rsidRPr="0053412D">
        <w:rPr>
          <w:sz w:val="20"/>
          <w:szCs w:val="20"/>
        </w:rPr>
        <w:t>:</w:t>
      </w:r>
    </w:p>
    <w:p w:rsidR="00374F50" w:rsidRPr="0053412D" w:rsidRDefault="00374F50" w:rsidP="0032321D">
      <w:pPr>
        <w:pStyle w:val="Corpotesto"/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right="-181"/>
        <w:jc w:val="both"/>
        <w:rPr>
          <w:sz w:val="20"/>
          <w:szCs w:val="20"/>
        </w:rPr>
      </w:pPr>
      <w:r w:rsidRPr="0053412D">
        <w:rPr>
          <w:sz w:val="20"/>
          <w:szCs w:val="20"/>
        </w:rPr>
        <w:t>se STUDIO ASSOCIATO, da tutti i professionisti che lo compongono;</w:t>
      </w:r>
    </w:p>
    <w:p w:rsidR="00374F50" w:rsidRPr="0053412D" w:rsidRDefault="00374F50" w:rsidP="0032321D">
      <w:pPr>
        <w:pStyle w:val="Corpotesto"/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right="-181"/>
        <w:jc w:val="both"/>
        <w:rPr>
          <w:sz w:val="20"/>
          <w:szCs w:val="20"/>
        </w:rPr>
      </w:pPr>
      <w:r w:rsidRPr="0053412D">
        <w:rPr>
          <w:sz w:val="20"/>
          <w:szCs w:val="20"/>
        </w:rPr>
        <w:t>se SOCIETÀ DI PROFESSIONISTI oppure SOCIETÀ DI INGEGNERIA, solo dal legale rappresentante;</w:t>
      </w:r>
    </w:p>
    <w:p w:rsidR="00374F50" w:rsidRPr="0053412D" w:rsidRDefault="00374F50" w:rsidP="0032321D">
      <w:pPr>
        <w:pStyle w:val="Corpotesto"/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right="-181"/>
        <w:jc w:val="both"/>
        <w:rPr>
          <w:sz w:val="20"/>
          <w:szCs w:val="20"/>
        </w:rPr>
      </w:pPr>
      <w:r w:rsidRPr="0053412D">
        <w:rPr>
          <w:sz w:val="20"/>
          <w:szCs w:val="20"/>
        </w:rPr>
        <w:t>se R.T.P., da tutti i professionisti che lo compongono;</w:t>
      </w:r>
    </w:p>
    <w:p w:rsidR="007A4EFF" w:rsidRPr="00C374FF" w:rsidRDefault="00374F50" w:rsidP="0032321D">
      <w:pPr>
        <w:pStyle w:val="Corpotesto"/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right="-181"/>
        <w:jc w:val="both"/>
        <w:rPr>
          <w:sz w:val="20"/>
          <w:szCs w:val="20"/>
        </w:rPr>
      </w:pPr>
      <w:r w:rsidRPr="00C374FF">
        <w:rPr>
          <w:sz w:val="20"/>
          <w:szCs w:val="20"/>
        </w:rPr>
        <w:t>se CONSORZIO STABILE, solo dal legale rappresentante.</w:t>
      </w:r>
    </w:p>
    <w:sectPr w:rsidR="007A4EFF" w:rsidRPr="00C374FF" w:rsidSect="0055621F">
      <w:headerReference w:type="default" r:id="rId8"/>
      <w:footerReference w:type="default" r:id="rId9"/>
      <w:pgSz w:w="12242" w:h="15842" w:code="1"/>
      <w:pgMar w:top="1418" w:right="1440" w:bottom="113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EB" w:rsidRDefault="00E62EEB" w:rsidP="00D41B47">
      <w:pPr>
        <w:spacing w:after="0" w:line="240" w:lineRule="auto"/>
      </w:pPr>
      <w:r>
        <w:separator/>
      </w:r>
    </w:p>
  </w:endnote>
  <w:endnote w:type="continuationSeparator" w:id="0">
    <w:p w:rsidR="00E62EEB" w:rsidRDefault="00E62EEB" w:rsidP="00D4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2D" w:rsidRDefault="009003B8" w:rsidP="0053412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3412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779F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53412D" w:rsidRDefault="0053412D" w:rsidP="002939CC">
    <w:pPr>
      <w:pStyle w:val="Pidipagina"/>
      <w:ind w:right="360"/>
      <w:rPr>
        <w:rStyle w:val="Numero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EB" w:rsidRDefault="00E62EEB" w:rsidP="00D41B47">
      <w:pPr>
        <w:spacing w:after="0" w:line="240" w:lineRule="auto"/>
      </w:pPr>
      <w:r>
        <w:separator/>
      </w:r>
    </w:p>
  </w:footnote>
  <w:footnote w:type="continuationSeparator" w:id="0">
    <w:p w:rsidR="00E62EEB" w:rsidRDefault="00E62EEB" w:rsidP="00D41B47">
      <w:pPr>
        <w:spacing w:after="0" w:line="240" w:lineRule="auto"/>
      </w:pPr>
      <w:r>
        <w:continuationSeparator/>
      </w:r>
    </w:p>
  </w:footnote>
  <w:footnote w:id="1">
    <w:p w:rsidR="0053412D" w:rsidRPr="00DB0C4F" w:rsidRDefault="0053412D" w:rsidP="00B85DC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La presente istanza deve essere </w:t>
      </w:r>
      <w:r>
        <w:rPr>
          <w:u w:val="single"/>
        </w:rPr>
        <w:t>accompagnata da copia fotostatica</w:t>
      </w:r>
      <w:r>
        <w:t xml:space="preserve"> chiara e leggibile di un documento di identità in corso di validità del</w:t>
      </w:r>
      <w:r w:rsidR="004775CC">
        <w:t xml:space="preserve">/i </w:t>
      </w:r>
      <w:r>
        <w:t>sottoscrittore</w:t>
      </w:r>
      <w:r w:rsidR="004775CC">
        <w:t>/i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2D" w:rsidRPr="00551F36" w:rsidRDefault="0053412D" w:rsidP="0053412D">
    <w:pPr>
      <w:pStyle w:val="Intestazione"/>
      <w:rPr>
        <w:rFonts w:ascii="Arial" w:hAnsi="Arial" w:cs="Arial"/>
      </w:rPr>
    </w:pPr>
    <w:r>
      <w:rPr>
        <w:rFonts w:ascii="Arial" w:hAnsi="Arial" w:cs="Arial"/>
      </w:rPr>
      <w:t>MODUL</w:t>
    </w:r>
    <w:r w:rsidRPr="00551F36">
      <w:rPr>
        <w:rFonts w:ascii="Arial" w:hAnsi="Arial" w:cs="Arial"/>
      </w:rPr>
      <w:t>O A</w:t>
    </w:r>
    <w:r>
      <w:rPr>
        <w:rFonts w:ascii="Arial" w:hAnsi="Arial" w:cs="Arial"/>
      </w:rPr>
      <w:t>1 – DOMANDA DI INSERIMENTO NEGLI ELENCHI – professionisti associati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" o:bullet="t">
        <v:imagedata r:id="rId1" o:title=""/>
      </v:shape>
    </w:pict>
  </w:numPicBullet>
  <w:abstractNum w:abstractNumId="0">
    <w:nsid w:val="00000005"/>
    <w:multiLevelType w:val="singleLevel"/>
    <w:tmpl w:val="00000005"/>
    <w:name w:val="WW8Num40"/>
    <w:lvl w:ilvl="0">
      <w:start w:val="1"/>
      <w:numFmt w:val="bullet"/>
      <w:lvlText w:val=""/>
      <w:lvlJc w:val="left"/>
      <w:pPr>
        <w:tabs>
          <w:tab w:val="num" w:pos="1068"/>
        </w:tabs>
        <w:ind w:left="991" w:hanging="283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8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4A3443"/>
    <w:multiLevelType w:val="hybridMultilevel"/>
    <w:tmpl w:val="53C4D5D4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025C81"/>
    <w:multiLevelType w:val="hybridMultilevel"/>
    <w:tmpl w:val="0A9A29D2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206261"/>
    <w:multiLevelType w:val="hybridMultilevel"/>
    <w:tmpl w:val="D3FC25A8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CC1016"/>
    <w:multiLevelType w:val="hybridMultilevel"/>
    <w:tmpl w:val="F7C26BF6"/>
    <w:name w:val="WW8Num3"/>
    <w:lvl w:ilvl="0" w:tplc="000000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 w:tplc="9FAE47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1808CB"/>
    <w:multiLevelType w:val="hybridMultilevel"/>
    <w:tmpl w:val="F02EC796"/>
    <w:lvl w:ilvl="0" w:tplc="ACEC4F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FD7241"/>
    <w:multiLevelType w:val="hybridMultilevel"/>
    <w:tmpl w:val="09C64F78"/>
    <w:name w:val="WW8Num3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312887"/>
    <w:multiLevelType w:val="hybridMultilevel"/>
    <w:tmpl w:val="0150D9F2"/>
    <w:lvl w:ilvl="0" w:tplc="4E0A6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A6305B"/>
    <w:multiLevelType w:val="multilevel"/>
    <w:tmpl w:val="2D5695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DE29A9"/>
    <w:multiLevelType w:val="hybridMultilevel"/>
    <w:tmpl w:val="DE90C2C4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D338FC"/>
    <w:multiLevelType w:val="hybridMultilevel"/>
    <w:tmpl w:val="927040D4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055218"/>
    <w:multiLevelType w:val="hybridMultilevel"/>
    <w:tmpl w:val="2D5695DC"/>
    <w:name w:val="WW8Num32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F4626"/>
    <w:multiLevelType w:val="hybridMultilevel"/>
    <w:tmpl w:val="AA3C431C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C0BBA"/>
    <w:multiLevelType w:val="hybridMultilevel"/>
    <w:tmpl w:val="2D240940"/>
    <w:lvl w:ilvl="0" w:tplc="C02E56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FE1580"/>
    <w:multiLevelType w:val="hybridMultilevel"/>
    <w:tmpl w:val="1E16A4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B3192"/>
    <w:multiLevelType w:val="multilevel"/>
    <w:tmpl w:val="0150D9F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6331CF"/>
    <w:multiLevelType w:val="hybridMultilevel"/>
    <w:tmpl w:val="095A454C"/>
    <w:lvl w:ilvl="0" w:tplc="2FF8CC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CA91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886D62"/>
    <w:multiLevelType w:val="multilevel"/>
    <w:tmpl w:val="927040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DF606A"/>
    <w:multiLevelType w:val="multilevel"/>
    <w:tmpl w:val="0150D9F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FA0261"/>
    <w:multiLevelType w:val="hybridMultilevel"/>
    <w:tmpl w:val="2A28968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191849"/>
    <w:multiLevelType w:val="hybridMultilevel"/>
    <w:tmpl w:val="ECC4A5DA"/>
    <w:lvl w:ilvl="0" w:tplc="F6EA3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1E50F9"/>
    <w:multiLevelType w:val="hybridMultilevel"/>
    <w:tmpl w:val="63FC3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15300B"/>
    <w:multiLevelType w:val="hybridMultilevel"/>
    <w:tmpl w:val="BED8D58A"/>
    <w:lvl w:ilvl="0" w:tplc="B4CC95C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8A63EA"/>
    <w:multiLevelType w:val="hybridMultilevel"/>
    <w:tmpl w:val="C5EA4FB0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385467"/>
    <w:multiLevelType w:val="hybridMultilevel"/>
    <w:tmpl w:val="AD96D736"/>
    <w:lvl w:ilvl="0" w:tplc="2550D3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C6703C"/>
    <w:multiLevelType w:val="multilevel"/>
    <w:tmpl w:val="8A6E2E7E"/>
    <w:name w:val="WW8Num622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26"/>
  </w:num>
  <w:num w:numId="5">
    <w:abstractNumId w:val="3"/>
  </w:num>
  <w:num w:numId="6">
    <w:abstractNumId w:val="21"/>
  </w:num>
  <w:num w:numId="7">
    <w:abstractNumId w:val="6"/>
  </w:num>
  <w:num w:numId="8">
    <w:abstractNumId w:val="8"/>
  </w:num>
  <w:num w:numId="9">
    <w:abstractNumId w:val="13"/>
  </w:num>
  <w:num w:numId="10">
    <w:abstractNumId w:val="14"/>
  </w:num>
  <w:num w:numId="11">
    <w:abstractNumId w:val="10"/>
  </w:num>
  <w:num w:numId="12">
    <w:abstractNumId w:val="24"/>
  </w:num>
  <w:num w:numId="13">
    <w:abstractNumId w:val="23"/>
  </w:num>
  <w:num w:numId="14">
    <w:abstractNumId w:val="1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20"/>
  </w:num>
  <w:num w:numId="20">
    <w:abstractNumId w:val="5"/>
  </w:num>
  <w:num w:numId="21">
    <w:abstractNumId w:val="4"/>
  </w:num>
  <w:num w:numId="22">
    <w:abstractNumId w:val="17"/>
  </w:num>
  <w:num w:numId="23">
    <w:abstractNumId w:val="25"/>
  </w:num>
  <w:num w:numId="2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A2"/>
    <w:rsid w:val="00003C0F"/>
    <w:rsid w:val="000057C0"/>
    <w:rsid w:val="00011148"/>
    <w:rsid w:val="00014500"/>
    <w:rsid w:val="0001771D"/>
    <w:rsid w:val="00017DC9"/>
    <w:rsid w:val="000219CA"/>
    <w:rsid w:val="00021AF9"/>
    <w:rsid w:val="00032EF0"/>
    <w:rsid w:val="00036692"/>
    <w:rsid w:val="00036FA3"/>
    <w:rsid w:val="00051CAF"/>
    <w:rsid w:val="000550FC"/>
    <w:rsid w:val="00057D29"/>
    <w:rsid w:val="000608E0"/>
    <w:rsid w:val="00061E86"/>
    <w:rsid w:val="00066AF0"/>
    <w:rsid w:val="00066D3E"/>
    <w:rsid w:val="00067188"/>
    <w:rsid w:val="00072FF7"/>
    <w:rsid w:val="00081901"/>
    <w:rsid w:val="00090DE1"/>
    <w:rsid w:val="00096BDD"/>
    <w:rsid w:val="00097A05"/>
    <w:rsid w:val="000A5061"/>
    <w:rsid w:val="000A5F05"/>
    <w:rsid w:val="000D2129"/>
    <w:rsid w:val="000D296F"/>
    <w:rsid w:val="000D2FAD"/>
    <w:rsid w:val="000D7CB8"/>
    <w:rsid w:val="000F180C"/>
    <w:rsid w:val="000F47EF"/>
    <w:rsid w:val="000F47F2"/>
    <w:rsid w:val="00115A74"/>
    <w:rsid w:val="0011708B"/>
    <w:rsid w:val="00123B20"/>
    <w:rsid w:val="00123FEA"/>
    <w:rsid w:val="00130845"/>
    <w:rsid w:val="00133DC2"/>
    <w:rsid w:val="0013454E"/>
    <w:rsid w:val="00157E9D"/>
    <w:rsid w:val="00163E85"/>
    <w:rsid w:val="00165627"/>
    <w:rsid w:val="00174A3C"/>
    <w:rsid w:val="00182552"/>
    <w:rsid w:val="00183864"/>
    <w:rsid w:val="0018463C"/>
    <w:rsid w:val="0018609E"/>
    <w:rsid w:val="001860FE"/>
    <w:rsid w:val="0019559F"/>
    <w:rsid w:val="001A1FAF"/>
    <w:rsid w:val="001B668B"/>
    <w:rsid w:val="001C09E2"/>
    <w:rsid w:val="001C0AA2"/>
    <w:rsid w:val="001C4BBA"/>
    <w:rsid w:val="001D222E"/>
    <w:rsid w:val="001F1CB1"/>
    <w:rsid w:val="001F1FE8"/>
    <w:rsid w:val="001F3E29"/>
    <w:rsid w:val="00203EB2"/>
    <w:rsid w:val="0022163D"/>
    <w:rsid w:val="002325A7"/>
    <w:rsid w:val="00237E55"/>
    <w:rsid w:val="00243501"/>
    <w:rsid w:val="002530DC"/>
    <w:rsid w:val="00256EEE"/>
    <w:rsid w:val="00270793"/>
    <w:rsid w:val="00273D46"/>
    <w:rsid w:val="00277A40"/>
    <w:rsid w:val="002822E2"/>
    <w:rsid w:val="00284FD4"/>
    <w:rsid w:val="002850E3"/>
    <w:rsid w:val="00292AC6"/>
    <w:rsid w:val="002939CC"/>
    <w:rsid w:val="0029581E"/>
    <w:rsid w:val="00295FE3"/>
    <w:rsid w:val="002A515A"/>
    <w:rsid w:val="002A6417"/>
    <w:rsid w:val="002A76AD"/>
    <w:rsid w:val="002B59E8"/>
    <w:rsid w:val="002C3134"/>
    <w:rsid w:val="002D2D2D"/>
    <w:rsid w:val="002D3631"/>
    <w:rsid w:val="002D4338"/>
    <w:rsid w:val="002F08F8"/>
    <w:rsid w:val="002F3CB1"/>
    <w:rsid w:val="00300ABA"/>
    <w:rsid w:val="00301087"/>
    <w:rsid w:val="00305B05"/>
    <w:rsid w:val="00314124"/>
    <w:rsid w:val="00314AD5"/>
    <w:rsid w:val="00315271"/>
    <w:rsid w:val="00322DE0"/>
    <w:rsid w:val="0032321D"/>
    <w:rsid w:val="00326C83"/>
    <w:rsid w:val="0033163E"/>
    <w:rsid w:val="00334F91"/>
    <w:rsid w:val="00335BA2"/>
    <w:rsid w:val="0033653A"/>
    <w:rsid w:val="00342887"/>
    <w:rsid w:val="00350110"/>
    <w:rsid w:val="00350400"/>
    <w:rsid w:val="0035229B"/>
    <w:rsid w:val="003622C3"/>
    <w:rsid w:val="003713B4"/>
    <w:rsid w:val="00372EAB"/>
    <w:rsid w:val="00374F50"/>
    <w:rsid w:val="00376196"/>
    <w:rsid w:val="0037773C"/>
    <w:rsid w:val="0038400F"/>
    <w:rsid w:val="0038502F"/>
    <w:rsid w:val="00390038"/>
    <w:rsid w:val="00395702"/>
    <w:rsid w:val="003B7FC6"/>
    <w:rsid w:val="003D0556"/>
    <w:rsid w:val="003D4111"/>
    <w:rsid w:val="003D78FF"/>
    <w:rsid w:val="003E2F39"/>
    <w:rsid w:val="003E57F5"/>
    <w:rsid w:val="003F2B66"/>
    <w:rsid w:val="003F3B2C"/>
    <w:rsid w:val="003F5456"/>
    <w:rsid w:val="004062A4"/>
    <w:rsid w:val="00414A58"/>
    <w:rsid w:val="00430D20"/>
    <w:rsid w:val="0043466D"/>
    <w:rsid w:val="0043499D"/>
    <w:rsid w:val="00436773"/>
    <w:rsid w:val="00445882"/>
    <w:rsid w:val="004524A0"/>
    <w:rsid w:val="00452BBA"/>
    <w:rsid w:val="00455BD3"/>
    <w:rsid w:val="00461BAD"/>
    <w:rsid w:val="00463886"/>
    <w:rsid w:val="00464030"/>
    <w:rsid w:val="00466696"/>
    <w:rsid w:val="00472992"/>
    <w:rsid w:val="004731C8"/>
    <w:rsid w:val="004775CC"/>
    <w:rsid w:val="0048634E"/>
    <w:rsid w:val="00494CF3"/>
    <w:rsid w:val="0049696F"/>
    <w:rsid w:val="004A668D"/>
    <w:rsid w:val="004B4427"/>
    <w:rsid w:val="004B4FDF"/>
    <w:rsid w:val="004B5A6D"/>
    <w:rsid w:val="004D0C36"/>
    <w:rsid w:val="004D27EE"/>
    <w:rsid w:val="004E162D"/>
    <w:rsid w:val="004E2679"/>
    <w:rsid w:val="004F7028"/>
    <w:rsid w:val="00502593"/>
    <w:rsid w:val="00503A11"/>
    <w:rsid w:val="0050545B"/>
    <w:rsid w:val="00522FB4"/>
    <w:rsid w:val="00527845"/>
    <w:rsid w:val="00527936"/>
    <w:rsid w:val="005309B4"/>
    <w:rsid w:val="005321B8"/>
    <w:rsid w:val="00532611"/>
    <w:rsid w:val="0053412D"/>
    <w:rsid w:val="00546531"/>
    <w:rsid w:val="005500AE"/>
    <w:rsid w:val="00550988"/>
    <w:rsid w:val="00551173"/>
    <w:rsid w:val="0055621F"/>
    <w:rsid w:val="005646F4"/>
    <w:rsid w:val="005658BA"/>
    <w:rsid w:val="00580D72"/>
    <w:rsid w:val="005864A5"/>
    <w:rsid w:val="00590403"/>
    <w:rsid w:val="00590B8D"/>
    <w:rsid w:val="00592FC2"/>
    <w:rsid w:val="005938E2"/>
    <w:rsid w:val="00595AF6"/>
    <w:rsid w:val="005A26F8"/>
    <w:rsid w:val="005A2E5A"/>
    <w:rsid w:val="005D33F8"/>
    <w:rsid w:val="005D6406"/>
    <w:rsid w:val="005D76D4"/>
    <w:rsid w:val="005E560F"/>
    <w:rsid w:val="005E6FE6"/>
    <w:rsid w:val="005F05FB"/>
    <w:rsid w:val="005F1417"/>
    <w:rsid w:val="005F1AA7"/>
    <w:rsid w:val="0060355B"/>
    <w:rsid w:val="00606C02"/>
    <w:rsid w:val="00610F21"/>
    <w:rsid w:val="00613758"/>
    <w:rsid w:val="006158CC"/>
    <w:rsid w:val="00634EFC"/>
    <w:rsid w:val="006433F1"/>
    <w:rsid w:val="00663DE1"/>
    <w:rsid w:val="0067638D"/>
    <w:rsid w:val="006765F7"/>
    <w:rsid w:val="00683107"/>
    <w:rsid w:val="00686776"/>
    <w:rsid w:val="00692537"/>
    <w:rsid w:val="00693A9E"/>
    <w:rsid w:val="006A509C"/>
    <w:rsid w:val="006A6439"/>
    <w:rsid w:val="006C0835"/>
    <w:rsid w:val="006D01AD"/>
    <w:rsid w:val="006D2B38"/>
    <w:rsid w:val="006F6E17"/>
    <w:rsid w:val="006F7064"/>
    <w:rsid w:val="006F77BE"/>
    <w:rsid w:val="00702E5F"/>
    <w:rsid w:val="00711B0A"/>
    <w:rsid w:val="00713B7B"/>
    <w:rsid w:val="0071720F"/>
    <w:rsid w:val="00725C12"/>
    <w:rsid w:val="007270F4"/>
    <w:rsid w:val="00754307"/>
    <w:rsid w:val="0075709B"/>
    <w:rsid w:val="00774B2F"/>
    <w:rsid w:val="0078068D"/>
    <w:rsid w:val="00784E42"/>
    <w:rsid w:val="00786C7E"/>
    <w:rsid w:val="007931FE"/>
    <w:rsid w:val="007A4EFF"/>
    <w:rsid w:val="007B1C58"/>
    <w:rsid w:val="007B249C"/>
    <w:rsid w:val="007B5934"/>
    <w:rsid w:val="007C1468"/>
    <w:rsid w:val="007D13DB"/>
    <w:rsid w:val="007D584E"/>
    <w:rsid w:val="007D5C60"/>
    <w:rsid w:val="007E32C8"/>
    <w:rsid w:val="007E75BE"/>
    <w:rsid w:val="007F309C"/>
    <w:rsid w:val="007F5C2B"/>
    <w:rsid w:val="00800A0B"/>
    <w:rsid w:val="008039C1"/>
    <w:rsid w:val="0081187D"/>
    <w:rsid w:val="00815550"/>
    <w:rsid w:val="00817DFE"/>
    <w:rsid w:val="00817F1C"/>
    <w:rsid w:val="00824B4F"/>
    <w:rsid w:val="00834E1E"/>
    <w:rsid w:val="0084193F"/>
    <w:rsid w:val="00844F18"/>
    <w:rsid w:val="0086234C"/>
    <w:rsid w:val="00862C5B"/>
    <w:rsid w:val="00862FEB"/>
    <w:rsid w:val="008830C9"/>
    <w:rsid w:val="0088720B"/>
    <w:rsid w:val="0089149F"/>
    <w:rsid w:val="00891D81"/>
    <w:rsid w:val="0089397C"/>
    <w:rsid w:val="0089602F"/>
    <w:rsid w:val="008A10AD"/>
    <w:rsid w:val="008A597A"/>
    <w:rsid w:val="008A7ACB"/>
    <w:rsid w:val="008B6289"/>
    <w:rsid w:val="008B79E3"/>
    <w:rsid w:val="008C004D"/>
    <w:rsid w:val="008E06F6"/>
    <w:rsid w:val="008E3980"/>
    <w:rsid w:val="008E5A5E"/>
    <w:rsid w:val="008F2901"/>
    <w:rsid w:val="009003B8"/>
    <w:rsid w:val="00900947"/>
    <w:rsid w:val="009017D1"/>
    <w:rsid w:val="00903C9E"/>
    <w:rsid w:val="00930229"/>
    <w:rsid w:val="00936ED8"/>
    <w:rsid w:val="00941320"/>
    <w:rsid w:val="00945C94"/>
    <w:rsid w:val="00953003"/>
    <w:rsid w:val="009623B5"/>
    <w:rsid w:val="00975A88"/>
    <w:rsid w:val="00981530"/>
    <w:rsid w:val="009821BA"/>
    <w:rsid w:val="00985E36"/>
    <w:rsid w:val="00996D4B"/>
    <w:rsid w:val="009A0A28"/>
    <w:rsid w:val="009A3DC1"/>
    <w:rsid w:val="009C2543"/>
    <w:rsid w:val="009C2BBD"/>
    <w:rsid w:val="009D61DB"/>
    <w:rsid w:val="009D6A10"/>
    <w:rsid w:val="009D6E75"/>
    <w:rsid w:val="009E5A67"/>
    <w:rsid w:val="009F3332"/>
    <w:rsid w:val="009F3364"/>
    <w:rsid w:val="009F42DE"/>
    <w:rsid w:val="009F4C36"/>
    <w:rsid w:val="009F4CBE"/>
    <w:rsid w:val="009F7D32"/>
    <w:rsid w:val="00A026B3"/>
    <w:rsid w:val="00A03291"/>
    <w:rsid w:val="00A112AE"/>
    <w:rsid w:val="00A157E8"/>
    <w:rsid w:val="00A23845"/>
    <w:rsid w:val="00A276E8"/>
    <w:rsid w:val="00A33CB8"/>
    <w:rsid w:val="00A35716"/>
    <w:rsid w:val="00A36450"/>
    <w:rsid w:val="00A46481"/>
    <w:rsid w:val="00A52148"/>
    <w:rsid w:val="00A54E19"/>
    <w:rsid w:val="00A625DC"/>
    <w:rsid w:val="00A65250"/>
    <w:rsid w:val="00A66F72"/>
    <w:rsid w:val="00A672A2"/>
    <w:rsid w:val="00A73327"/>
    <w:rsid w:val="00A75537"/>
    <w:rsid w:val="00A82363"/>
    <w:rsid w:val="00A87308"/>
    <w:rsid w:val="00A92409"/>
    <w:rsid w:val="00A93EF3"/>
    <w:rsid w:val="00AA1CBE"/>
    <w:rsid w:val="00AA1ED7"/>
    <w:rsid w:val="00AA2B70"/>
    <w:rsid w:val="00AA678A"/>
    <w:rsid w:val="00AB7394"/>
    <w:rsid w:val="00AB74B6"/>
    <w:rsid w:val="00AC08E2"/>
    <w:rsid w:val="00AC4760"/>
    <w:rsid w:val="00AD193C"/>
    <w:rsid w:val="00AD55D7"/>
    <w:rsid w:val="00AD6937"/>
    <w:rsid w:val="00AE1804"/>
    <w:rsid w:val="00AE6B5D"/>
    <w:rsid w:val="00AF09C9"/>
    <w:rsid w:val="00AF5722"/>
    <w:rsid w:val="00AF6B6D"/>
    <w:rsid w:val="00B05B5D"/>
    <w:rsid w:val="00B15E0E"/>
    <w:rsid w:val="00B17A3E"/>
    <w:rsid w:val="00B20170"/>
    <w:rsid w:val="00B23980"/>
    <w:rsid w:val="00B26425"/>
    <w:rsid w:val="00B26FAE"/>
    <w:rsid w:val="00B349D5"/>
    <w:rsid w:val="00B41719"/>
    <w:rsid w:val="00B51AFC"/>
    <w:rsid w:val="00B64C68"/>
    <w:rsid w:val="00B726E1"/>
    <w:rsid w:val="00B77957"/>
    <w:rsid w:val="00B83055"/>
    <w:rsid w:val="00B83B29"/>
    <w:rsid w:val="00B85DCF"/>
    <w:rsid w:val="00B87D40"/>
    <w:rsid w:val="00B9448F"/>
    <w:rsid w:val="00BA5CAD"/>
    <w:rsid w:val="00BB58E7"/>
    <w:rsid w:val="00BB5EEE"/>
    <w:rsid w:val="00BC2A3F"/>
    <w:rsid w:val="00BC5578"/>
    <w:rsid w:val="00BD102D"/>
    <w:rsid w:val="00BD1937"/>
    <w:rsid w:val="00BD5CB1"/>
    <w:rsid w:val="00BD6E94"/>
    <w:rsid w:val="00BE02DF"/>
    <w:rsid w:val="00BE171B"/>
    <w:rsid w:val="00BE3E8A"/>
    <w:rsid w:val="00BF068E"/>
    <w:rsid w:val="00BF19E0"/>
    <w:rsid w:val="00BF68C1"/>
    <w:rsid w:val="00BF779F"/>
    <w:rsid w:val="00BF7B2E"/>
    <w:rsid w:val="00C05170"/>
    <w:rsid w:val="00C139D3"/>
    <w:rsid w:val="00C16747"/>
    <w:rsid w:val="00C16BD6"/>
    <w:rsid w:val="00C21A4A"/>
    <w:rsid w:val="00C24A8C"/>
    <w:rsid w:val="00C26D6C"/>
    <w:rsid w:val="00C3302A"/>
    <w:rsid w:val="00C34E4A"/>
    <w:rsid w:val="00C354B1"/>
    <w:rsid w:val="00C374FF"/>
    <w:rsid w:val="00C431EF"/>
    <w:rsid w:val="00C50A59"/>
    <w:rsid w:val="00C54E66"/>
    <w:rsid w:val="00C57C8D"/>
    <w:rsid w:val="00C70CF4"/>
    <w:rsid w:val="00C8091F"/>
    <w:rsid w:val="00C93641"/>
    <w:rsid w:val="00C9674E"/>
    <w:rsid w:val="00CA1272"/>
    <w:rsid w:val="00CA3440"/>
    <w:rsid w:val="00CA5027"/>
    <w:rsid w:val="00CA6765"/>
    <w:rsid w:val="00CB0B4F"/>
    <w:rsid w:val="00CB54EA"/>
    <w:rsid w:val="00CB686F"/>
    <w:rsid w:val="00CD1560"/>
    <w:rsid w:val="00CD2013"/>
    <w:rsid w:val="00CD456E"/>
    <w:rsid w:val="00CE3022"/>
    <w:rsid w:val="00CF034D"/>
    <w:rsid w:val="00CF75E2"/>
    <w:rsid w:val="00D0060A"/>
    <w:rsid w:val="00D07BF7"/>
    <w:rsid w:val="00D11147"/>
    <w:rsid w:val="00D12B74"/>
    <w:rsid w:val="00D133B8"/>
    <w:rsid w:val="00D176E4"/>
    <w:rsid w:val="00D223AA"/>
    <w:rsid w:val="00D25725"/>
    <w:rsid w:val="00D2579F"/>
    <w:rsid w:val="00D26EB7"/>
    <w:rsid w:val="00D32C4F"/>
    <w:rsid w:val="00D364A2"/>
    <w:rsid w:val="00D41B47"/>
    <w:rsid w:val="00D44769"/>
    <w:rsid w:val="00D46C84"/>
    <w:rsid w:val="00D572C7"/>
    <w:rsid w:val="00D702E6"/>
    <w:rsid w:val="00D7070B"/>
    <w:rsid w:val="00D71ABB"/>
    <w:rsid w:val="00D81642"/>
    <w:rsid w:val="00D82399"/>
    <w:rsid w:val="00D85217"/>
    <w:rsid w:val="00D902D1"/>
    <w:rsid w:val="00D93305"/>
    <w:rsid w:val="00D939F4"/>
    <w:rsid w:val="00D96CEA"/>
    <w:rsid w:val="00DA30EA"/>
    <w:rsid w:val="00DA5BA4"/>
    <w:rsid w:val="00DA77EB"/>
    <w:rsid w:val="00DB0C4F"/>
    <w:rsid w:val="00DB2B53"/>
    <w:rsid w:val="00DB7074"/>
    <w:rsid w:val="00DC623A"/>
    <w:rsid w:val="00DD1A1A"/>
    <w:rsid w:val="00DD2DCB"/>
    <w:rsid w:val="00DD3D2B"/>
    <w:rsid w:val="00DD5348"/>
    <w:rsid w:val="00DE5056"/>
    <w:rsid w:val="00DE5549"/>
    <w:rsid w:val="00DF11CB"/>
    <w:rsid w:val="00DF32C8"/>
    <w:rsid w:val="00E1017F"/>
    <w:rsid w:val="00E103DA"/>
    <w:rsid w:val="00E13C56"/>
    <w:rsid w:val="00E13DE1"/>
    <w:rsid w:val="00E16989"/>
    <w:rsid w:val="00E17424"/>
    <w:rsid w:val="00E228AA"/>
    <w:rsid w:val="00E32B6B"/>
    <w:rsid w:val="00E32C14"/>
    <w:rsid w:val="00E35A56"/>
    <w:rsid w:val="00E469A1"/>
    <w:rsid w:val="00E47F39"/>
    <w:rsid w:val="00E50416"/>
    <w:rsid w:val="00E50652"/>
    <w:rsid w:val="00E54F8C"/>
    <w:rsid w:val="00E60059"/>
    <w:rsid w:val="00E6085F"/>
    <w:rsid w:val="00E614A1"/>
    <w:rsid w:val="00E62EEB"/>
    <w:rsid w:val="00E63A90"/>
    <w:rsid w:val="00E658FB"/>
    <w:rsid w:val="00E65F7B"/>
    <w:rsid w:val="00E775AD"/>
    <w:rsid w:val="00E9038F"/>
    <w:rsid w:val="00E90C08"/>
    <w:rsid w:val="00E914D0"/>
    <w:rsid w:val="00E94BE2"/>
    <w:rsid w:val="00E973B8"/>
    <w:rsid w:val="00EA28EA"/>
    <w:rsid w:val="00EA5F8E"/>
    <w:rsid w:val="00EA6866"/>
    <w:rsid w:val="00EA6FC9"/>
    <w:rsid w:val="00EB0018"/>
    <w:rsid w:val="00EC3F0D"/>
    <w:rsid w:val="00EC53F1"/>
    <w:rsid w:val="00EC626C"/>
    <w:rsid w:val="00ED1BAA"/>
    <w:rsid w:val="00ED2571"/>
    <w:rsid w:val="00ED3323"/>
    <w:rsid w:val="00EE2D52"/>
    <w:rsid w:val="00EE6AE6"/>
    <w:rsid w:val="00EF04AE"/>
    <w:rsid w:val="00EF220F"/>
    <w:rsid w:val="00EF6E11"/>
    <w:rsid w:val="00EF7AFE"/>
    <w:rsid w:val="00EF7E9E"/>
    <w:rsid w:val="00F1489C"/>
    <w:rsid w:val="00F23759"/>
    <w:rsid w:val="00F25B2D"/>
    <w:rsid w:val="00F262AC"/>
    <w:rsid w:val="00F267F5"/>
    <w:rsid w:val="00F37B02"/>
    <w:rsid w:val="00F41C5F"/>
    <w:rsid w:val="00F41C6A"/>
    <w:rsid w:val="00F450FE"/>
    <w:rsid w:val="00F46E93"/>
    <w:rsid w:val="00F5672B"/>
    <w:rsid w:val="00F5794B"/>
    <w:rsid w:val="00F6063B"/>
    <w:rsid w:val="00F60FCE"/>
    <w:rsid w:val="00F6111C"/>
    <w:rsid w:val="00F64D3E"/>
    <w:rsid w:val="00F6764E"/>
    <w:rsid w:val="00F93855"/>
    <w:rsid w:val="00F95C03"/>
    <w:rsid w:val="00F96F05"/>
    <w:rsid w:val="00FA1C9C"/>
    <w:rsid w:val="00FA488C"/>
    <w:rsid w:val="00FA6D5E"/>
    <w:rsid w:val="00FB4309"/>
    <w:rsid w:val="00FC26C7"/>
    <w:rsid w:val="00FC4039"/>
    <w:rsid w:val="00FD3CC2"/>
    <w:rsid w:val="00FD6A86"/>
    <w:rsid w:val="00FD7776"/>
    <w:rsid w:val="00FE0F6F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2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B0018"/>
    <w:rPr>
      <w:b/>
      <w:bCs/>
    </w:rPr>
  </w:style>
  <w:style w:type="paragraph" w:styleId="Intestazione">
    <w:name w:val="header"/>
    <w:basedOn w:val="Normale"/>
    <w:link w:val="IntestazioneCarattere"/>
    <w:semiHidden/>
    <w:rsid w:val="00D41B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rsid w:val="00D41B4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D41B4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41B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B47"/>
  </w:style>
  <w:style w:type="paragraph" w:styleId="Paragrafoelenco">
    <w:name w:val="List Paragraph"/>
    <w:basedOn w:val="Normale"/>
    <w:uiPriority w:val="34"/>
    <w:qFormat/>
    <w:rsid w:val="00EA28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23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CB0B4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B0B4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4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5117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5117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1173"/>
    <w:rPr>
      <w:vertAlign w:val="superscript"/>
    </w:rPr>
  </w:style>
  <w:style w:type="character" w:customStyle="1" w:styleId="Corpodeltesto6">
    <w:name w:val="Corpo del testo (6)_"/>
    <w:link w:val="Corpodeltesto60"/>
    <w:uiPriority w:val="99"/>
    <w:rsid w:val="00097A05"/>
    <w:rPr>
      <w:rFonts w:ascii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Corpodeltesto">
    <w:name w:val="Corpo del testo_"/>
    <w:link w:val="Corpodeltesto1"/>
    <w:uiPriority w:val="99"/>
    <w:rsid w:val="00097A05"/>
    <w:rPr>
      <w:rFonts w:ascii="Verdana" w:hAnsi="Verdana" w:cs="Verdana"/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uiPriority w:val="99"/>
    <w:rsid w:val="00097A05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b/>
      <w:bCs/>
      <w:i/>
      <w:iCs/>
      <w:sz w:val="17"/>
      <w:szCs w:val="17"/>
    </w:rPr>
  </w:style>
  <w:style w:type="paragraph" w:customStyle="1" w:styleId="Corpodeltesto1">
    <w:name w:val="Corpo del testo1"/>
    <w:basedOn w:val="Normale"/>
    <w:link w:val="Corpodeltesto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4"/>
      <w:szCs w:val="14"/>
    </w:rPr>
  </w:style>
  <w:style w:type="paragraph" w:customStyle="1" w:styleId="Corpodeltesto100">
    <w:name w:val="Corpo del testo (10)"/>
    <w:basedOn w:val="Normale"/>
    <w:link w:val="Corpodeltesto10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5"/>
      <w:szCs w:val="15"/>
    </w:rPr>
  </w:style>
  <w:style w:type="character" w:styleId="Collegamentoipertestuale">
    <w:name w:val="Hyperlink"/>
    <w:basedOn w:val="Carpredefinitoparagrafo"/>
    <w:uiPriority w:val="99"/>
    <w:semiHidden/>
    <w:unhideWhenUsed/>
    <w:rsid w:val="0043466D"/>
    <w:rPr>
      <w:color w:val="0000FF"/>
      <w:u w:val="single"/>
    </w:rPr>
  </w:style>
  <w:style w:type="character" w:styleId="Numeropagina">
    <w:name w:val="page number"/>
    <w:basedOn w:val="Carpredefinitoparagrafo"/>
    <w:rsid w:val="00374F50"/>
    <w:rPr>
      <w:rFonts w:cs="Times New Roman"/>
    </w:rPr>
  </w:style>
  <w:style w:type="paragraph" w:styleId="Nessunaspaziatura">
    <w:name w:val="No Spacing"/>
    <w:uiPriority w:val="1"/>
    <w:qFormat/>
    <w:rsid w:val="00EF04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2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B0018"/>
    <w:rPr>
      <w:b/>
      <w:bCs/>
    </w:rPr>
  </w:style>
  <w:style w:type="paragraph" w:styleId="Intestazione">
    <w:name w:val="header"/>
    <w:basedOn w:val="Normale"/>
    <w:link w:val="IntestazioneCarattere"/>
    <w:semiHidden/>
    <w:rsid w:val="00D41B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rsid w:val="00D41B4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D41B4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41B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B47"/>
  </w:style>
  <w:style w:type="paragraph" w:styleId="Paragrafoelenco">
    <w:name w:val="List Paragraph"/>
    <w:basedOn w:val="Normale"/>
    <w:uiPriority w:val="34"/>
    <w:qFormat/>
    <w:rsid w:val="00EA28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23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CB0B4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B0B4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4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5117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5117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1173"/>
    <w:rPr>
      <w:vertAlign w:val="superscript"/>
    </w:rPr>
  </w:style>
  <w:style w:type="character" w:customStyle="1" w:styleId="Corpodeltesto6">
    <w:name w:val="Corpo del testo (6)_"/>
    <w:link w:val="Corpodeltesto60"/>
    <w:uiPriority w:val="99"/>
    <w:rsid w:val="00097A05"/>
    <w:rPr>
      <w:rFonts w:ascii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Corpodeltesto">
    <w:name w:val="Corpo del testo_"/>
    <w:link w:val="Corpodeltesto1"/>
    <w:uiPriority w:val="99"/>
    <w:rsid w:val="00097A05"/>
    <w:rPr>
      <w:rFonts w:ascii="Verdana" w:hAnsi="Verdana" w:cs="Verdana"/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uiPriority w:val="99"/>
    <w:rsid w:val="00097A05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b/>
      <w:bCs/>
      <w:i/>
      <w:iCs/>
      <w:sz w:val="17"/>
      <w:szCs w:val="17"/>
    </w:rPr>
  </w:style>
  <w:style w:type="paragraph" w:customStyle="1" w:styleId="Corpodeltesto1">
    <w:name w:val="Corpo del testo1"/>
    <w:basedOn w:val="Normale"/>
    <w:link w:val="Corpodeltesto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4"/>
      <w:szCs w:val="14"/>
    </w:rPr>
  </w:style>
  <w:style w:type="paragraph" w:customStyle="1" w:styleId="Corpodeltesto100">
    <w:name w:val="Corpo del testo (10)"/>
    <w:basedOn w:val="Normale"/>
    <w:link w:val="Corpodeltesto10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5"/>
      <w:szCs w:val="15"/>
    </w:rPr>
  </w:style>
  <w:style w:type="character" w:styleId="Collegamentoipertestuale">
    <w:name w:val="Hyperlink"/>
    <w:basedOn w:val="Carpredefinitoparagrafo"/>
    <w:uiPriority w:val="99"/>
    <w:semiHidden/>
    <w:unhideWhenUsed/>
    <w:rsid w:val="0043466D"/>
    <w:rPr>
      <w:color w:val="0000FF"/>
      <w:u w:val="single"/>
    </w:rPr>
  </w:style>
  <w:style w:type="character" w:styleId="Numeropagina">
    <w:name w:val="page number"/>
    <w:basedOn w:val="Carpredefinitoparagrafo"/>
    <w:rsid w:val="00374F50"/>
    <w:rPr>
      <w:rFonts w:cs="Times New Roman"/>
    </w:rPr>
  </w:style>
  <w:style w:type="paragraph" w:styleId="Nessunaspaziatura">
    <w:name w:val="No Spacing"/>
    <w:uiPriority w:val="1"/>
    <w:qFormat/>
    <w:rsid w:val="00EF04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/>
  <LinksUpToDate>false</LinksUpToDate>
  <CharactersWithSpaces>22390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Irene Bozzolan</dc:creator>
  <cp:lastModifiedBy>Roberto Rotondo</cp:lastModifiedBy>
  <cp:revision>4</cp:revision>
  <cp:lastPrinted>2013-07-01T09:27:00Z</cp:lastPrinted>
  <dcterms:created xsi:type="dcterms:W3CDTF">2019-01-14T08:04:00Z</dcterms:created>
  <dcterms:modified xsi:type="dcterms:W3CDTF">2019-01-16T15:20:00Z</dcterms:modified>
</cp:coreProperties>
</file>