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F7" w:rsidRPr="00613758" w:rsidRDefault="006765F7" w:rsidP="00342887">
      <w:pPr>
        <w:suppressAutoHyphens/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ar-SA"/>
        </w:rPr>
      </w:pPr>
    </w:p>
    <w:p w:rsidR="00300ABA" w:rsidRPr="00611D61" w:rsidRDefault="00611D61" w:rsidP="00611D6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11D61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comune  di </w:t>
      </w:r>
      <w:r w:rsidR="009B1D6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CAPURSO</w:t>
      </w:r>
    </w:p>
    <w:p w:rsidR="00611D61" w:rsidRDefault="009B1D69" w:rsidP="00611D61">
      <w:pPr>
        <w:suppressAutoHyphens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>LARGO SAN FRANCESCO</w:t>
      </w:r>
    </w:p>
    <w:p w:rsidR="00611D61" w:rsidRDefault="00611D61" w:rsidP="00611D61">
      <w:pPr>
        <w:suppressAutoHyphens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>700</w:t>
      </w:r>
      <w:r w:rsidR="009B1D69">
        <w:rPr>
          <w:rFonts w:ascii="Times New Roman" w:eastAsia="Times New Roman" w:hAnsi="Times New Roman"/>
          <w:caps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 xml:space="preserve"> –</w:t>
      </w:r>
      <w:r w:rsidR="009B1D69">
        <w:rPr>
          <w:rFonts w:ascii="Times New Roman" w:eastAsia="Times New Roman" w:hAnsi="Times New Roman"/>
          <w:caps/>
          <w:sz w:val="24"/>
          <w:szCs w:val="24"/>
          <w:lang w:eastAsia="ar-SA"/>
        </w:rPr>
        <w:t>CAPURSO</w:t>
      </w:r>
    </w:p>
    <w:p w:rsidR="003D0556" w:rsidRPr="00613758" w:rsidRDefault="003D0556" w:rsidP="00D41B47">
      <w:pPr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ar-SA"/>
        </w:rPr>
      </w:pPr>
    </w:p>
    <w:p w:rsidR="009E675C" w:rsidRDefault="009E675C" w:rsidP="00517D70">
      <w:pPr>
        <w:pStyle w:val="Corpotesto"/>
        <w:widowControl w:val="0"/>
        <w:spacing w:after="0" w:line="360" w:lineRule="auto"/>
        <w:ind w:right="-82"/>
        <w:jc w:val="both"/>
        <w:rPr>
          <w:b/>
          <w:bCs/>
        </w:rPr>
      </w:pPr>
    </w:p>
    <w:p w:rsidR="003D0556" w:rsidRPr="00E56330" w:rsidRDefault="003D0556" w:rsidP="00517D70">
      <w:pPr>
        <w:pStyle w:val="Corpotesto"/>
        <w:widowControl w:val="0"/>
        <w:spacing w:after="0" w:line="360" w:lineRule="auto"/>
        <w:ind w:right="-82"/>
        <w:jc w:val="both"/>
        <w:rPr>
          <w:caps/>
        </w:rPr>
      </w:pPr>
      <w:r w:rsidRPr="00B93319">
        <w:rPr>
          <w:b/>
          <w:bCs/>
        </w:rPr>
        <w:t>OGGETTO</w:t>
      </w:r>
      <w:r w:rsidRPr="00B93319">
        <w:t>:</w:t>
      </w:r>
      <w:r>
        <w:t xml:space="preserve"> </w:t>
      </w:r>
      <w:r w:rsidR="00F24114">
        <w:rPr>
          <w:caps/>
        </w:rPr>
        <w:t>FORMAZIONE ELENCo</w:t>
      </w:r>
      <w:r>
        <w:rPr>
          <w:caps/>
        </w:rPr>
        <w:t xml:space="preserve"> PROFESSIONISTI PER AFFIDAMENTO INCARICHI DI IMPORTO INFERIORE A € 100.000,00</w:t>
      </w:r>
      <w:r w:rsidRPr="00E56330">
        <w:rPr>
          <w:caps/>
        </w:rPr>
        <w:t>.</w:t>
      </w:r>
      <w:r>
        <w:rPr>
          <w:caps/>
        </w:rPr>
        <w:t xml:space="preserve"> </w:t>
      </w:r>
      <w:r>
        <w:rPr>
          <w:b/>
          <w:bCs/>
          <w:caps/>
        </w:rPr>
        <w:t xml:space="preserve">ISTANZA DI INSERIMENTO </w:t>
      </w:r>
      <w:r w:rsidR="00F24114">
        <w:rPr>
          <w:b/>
          <w:bCs/>
          <w:caps/>
        </w:rPr>
        <w:t>NELL’ELENCO</w:t>
      </w:r>
      <w:r w:rsidRPr="00DF2744">
        <w:rPr>
          <w:b/>
          <w:bCs/>
          <w:caps/>
        </w:rPr>
        <w:t>.</w:t>
      </w:r>
    </w:p>
    <w:p w:rsidR="003D0556" w:rsidRPr="003D0556" w:rsidRDefault="003D0556" w:rsidP="00517D70">
      <w:pPr>
        <w:tabs>
          <w:tab w:val="left" w:pos="6379"/>
        </w:tabs>
        <w:suppressAutoHyphens/>
        <w:spacing w:after="0" w:line="360" w:lineRule="auto"/>
        <w:ind w:right="-142"/>
        <w:jc w:val="both"/>
        <w:rPr>
          <w:rFonts w:ascii="Times New Roman" w:eastAsia="Times New Roman" w:hAnsi="Times New Roman"/>
          <w:lang w:eastAsia="ar-SA"/>
        </w:rPr>
      </w:pPr>
    </w:p>
    <w:p w:rsidR="003D0556" w:rsidRPr="003D0556" w:rsidRDefault="003D0556" w:rsidP="003D0556">
      <w:pPr>
        <w:pStyle w:val="Corpotesto"/>
        <w:widowControl w:val="0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Il sottoscritto …………………………………………………</w:t>
      </w:r>
      <w:r w:rsidR="00DD2DCB">
        <w:rPr>
          <w:sz w:val="22"/>
          <w:szCs w:val="22"/>
        </w:rPr>
        <w:t>…………..</w:t>
      </w:r>
      <w:r w:rsidRPr="003D0556">
        <w:rPr>
          <w:sz w:val="22"/>
          <w:szCs w:val="22"/>
        </w:rPr>
        <w:t>…………..........................................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nato a …………………………………………………</w:t>
      </w:r>
      <w:r w:rsidR="00DD2DCB">
        <w:rPr>
          <w:sz w:val="22"/>
          <w:szCs w:val="22"/>
        </w:rPr>
        <w:t>….</w:t>
      </w:r>
      <w:r w:rsidRPr="003D0556">
        <w:rPr>
          <w:sz w:val="22"/>
          <w:szCs w:val="22"/>
        </w:rPr>
        <w:t>………</w:t>
      </w:r>
      <w:r w:rsidR="00DD2DCB">
        <w:rPr>
          <w:sz w:val="22"/>
          <w:szCs w:val="22"/>
        </w:rPr>
        <w:t>.</w:t>
      </w:r>
      <w:r w:rsidRPr="003D0556">
        <w:rPr>
          <w:sz w:val="22"/>
          <w:szCs w:val="22"/>
        </w:rPr>
        <w:t>………... il …………</w:t>
      </w:r>
      <w:r w:rsidR="00DD2DCB">
        <w:rPr>
          <w:sz w:val="22"/>
          <w:szCs w:val="22"/>
        </w:rPr>
        <w:t>….</w:t>
      </w:r>
      <w:r w:rsidRPr="003D0556">
        <w:rPr>
          <w:sz w:val="22"/>
          <w:szCs w:val="22"/>
        </w:rPr>
        <w:t>…………….……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codice fiscale ……………………….……………………</w:t>
      </w:r>
      <w:r w:rsidR="00DD2DCB">
        <w:rPr>
          <w:sz w:val="22"/>
          <w:szCs w:val="22"/>
        </w:rPr>
        <w:t>…………..</w:t>
      </w:r>
      <w:r w:rsidRPr="003D0556">
        <w:rPr>
          <w:sz w:val="22"/>
          <w:szCs w:val="22"/>
        </w:rPr>
        <w:t>…………………………………………</w:t>
      </w:r>
    </w:p>
    <w:p w:rsidR="003D0556" w:rsidRPr="003D0556" w:rsidRDefault="003D0556" w:rsidP="005025A8">
      <w:pPr>
        <w:pStyle w:val="Corpotesto"/>
        <w:spacing w:after="0" w:line="360" w:lineRule="auto"/>
        <w:ind w:right="-8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residente a …….......................................................…</w:t>
      </w:r>
      <w:r w:rsidR="00DD2DCB">
        <w:rPr>
          <w:sz w:val="22"/>
          <w:szCs w:val="22"/>
        </w:rPr>
        <w:t>………</w:t>
      </w:r>
      <w:r w:rsidRPr="003D0556">
        <w:rPr>
          <w:sz w:val="22"/>
          <w:szCs w:val="22"/>
        </w:rPr>
        <w:t>………………..……… provincia .................</w:t>
      </w:r>
      <w:r w:rsidR="00902CED">
        <w:rPr>
          <w:sz w:val="22"/>
          <w:szCs w:val="22"/>
        </w:rPr>
        <w:t>.</w:t>
      </w:r>
      <w:r w:rsidRPr="003D0556">
        <w:rPr>
          <w:sz w:val="22"/>
          <w:szCs w:val="22"/>
        </w:rPr>
        <w:t>....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via/piazza ……………………………….………………………………………</w:t>
      </w:r>
      <w:r w:rsidR="00DD2DCB">
        <w:rPr>
          <w:sz w:val="22"/>
          <w:szCs w:val="22"/>
        </w:rPr>
        <w:t>…..</w:t>
      </w:r>
      <w:r w:rsidRPr="003D0556">
        <w:rPr>
          <w:sz w:val="22"/>
          <w:szCs w:val="22"/>
        </w:rPr>
        <w:t>………….… n. ....</w:t>
      </w:r>
      <w:r w:rsidR="00DD2DCB">
        <w:rPr>
          <w:sz w:val="22"/>
          <w:szCs w:val="22"/>
        </w:rPr>
        <w:t>..</w:t>
      </w:r>
      <w:r w:rsidR="00902CED">
        <w:rPr>
          <w:sz w:val="22"/>
          <w:szCs w:val="22"/>
        </w:rPr>
        <w:t>.</w:t>
      </w:r>
      <w:r w:rsidR="00DD2DCB">
        <w:rPr>
          <w:sz w:val="22"/>
          <w:szCs w:val="22"/>
        </w:rPr>
        <w:t>....</w:t>
      </w:r>
      <w:r w:rsidRPr="003D0556">
        <w:rPr>
          <w:sz w:val="22"/>
          <w:szCs w:val="22"/>
        </w:rPr>
        <w:t>.....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tel. ................………</w:t>
      </w:r>
      <w:r w:rsidR="00DD2DCB">
        <w:rPr>
          <w:sz w:val="22"/>
          <w:szCs w:val="22"/>
        </w:rPr>
        <w:t>…….</w:t>
      </w:r>
      <w:r w:rsidRPr="003D0556">
        <w:rPr>
          <w:sz w:val="22"/>
          <w:szCs w:val="22"/>
        </w:rPr>
        <w:t>……………………… fax ………………….………</w:t>
      </w:r>
      <w:r w:rsidR="00DD2DCB">
        <w:rPr>
          <w:sz w:val="22"/>
          <w:szCs w:val="22"/>
        </w:rPr>
        <w:t>…..</w:t>
      </w:r>
      <w:r w:rsidRPr="003D0556">
        <w:rPr>
          <w:sz w:val="22"/>
          <w:szCs w:val="22"/>
        </w:rPr>
        <w:t>…...........</w:t>
      </w:r>
      <w:r w:rsidR="00DD2DCB">
        <w:rPr>
          <w:sz w:val="22"/>
          <w:szCs w:val="22"/>
        </w:rPr>
        <w:t>.</w:t>
      </w:r>
      <w:r w:rsidRPr="003D0556">
        <w:rPr>
          <w:sz w:val="22"/>
          <w:szCs w:val="22"/>
        </w:rPr>
        <w:t>.........…………</w:t>
      </w:r>
    </w:p>
    <w:p w:rsidR="003D0556" w:rsidRP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sz w:val="22"/>
          <w:szCs w:val="22"/>
        </w:rPr>
        <w:t>e-mail ………………………………………………………………………………………</w:t>
      </w:r>
      <w:r w:rsidR="00DD2DCB">
        <w:rPr>
          <w:sz w:val="22"/>
          <w:szCs w:val="22"/>
        </w:rPr>
        <w:t>…</w:t>
      </w:r>
      <w:r w:rsidRPr="003D0556">
        <w:rPr>
          <w:sz w:val="22"/>
          <w:szCs w:val="22"/>
        </w:rPr>
        <w:t>………………...</w:t>
      </w:r>
    </w:p>
    <w:p w:rsidR="003D0556" w:rsidRDefault="003D0556" w:rsidP="003D0556">
      <w:pPr>
        <w:pStyle w:val="Corpotesto"/>
        <w:spacing w:after="0" w:line="360" w:lineRule="auto"/>
        <w:ind w:right="-142"/>
        <w:jc w:val="both"/>
        <w:rPr>
          <w:sz w:val="22"/>
          <w:szCs w:val="22"/>
        </w:rPr>
      </w:pPr>
      <w:r w:rsidRPr="003D0556">
        <w:rPr>
          <w:bCs/>
          <w:sz w:val="22"/>
          <w:szCs w:val="22"/>
        </w:rPr>
        <w:t>posta elettronica certificata</w:t>
      </w:r>
      <w:r w:rsidRPr="003D0556">
        <w:rPr>
          <w:sz w:val="22"/>
          <w:szCs w:val="22"/>
        </w:rPr>
        <w:t xml:space="preserve"> …</w:t>
      </w:r>
      <w:r w:rsidR="00DD2DCB">
        <w:rPr>
          <w:sz w:val="22"/>
          <w:szCs w:val="22"/>
        </w:rPr>
        <w:t>……………</w:t>
      </w:r>
      <w:r w:rsidRPr="003D0556">
        <w:rPr>
          <w:sz w:val="22"/>
          <w:szCs w:val="22"/>
        </w:rPr>
        <w:t>………………………………………</w:t>
      </w:r>
      <w:r w:rsidR="00DD2DCB">
        <w:rPr>
          <w:sz w:val="22"/>
          <w:szCs w:val="22"/>
        </w:rPr>
        <w:t>………..</w:t>
      </w:r>
      <w:r w:rsidRPr="003D0556">
        <w:rPr>
          <w:sz w:val="22"/>
          <w:szCs w:val="22"/>
        </w:rPr>
        <w:t>………...….............</w:t>
      </w:r>
    </w:p>
    <w:p w:rsidR="00613758" w:rsidRPr="0070757F" w:rsidRDefault="00613758" w:rsidP="003D0556">
      <w:pPr>
        <w:pStyle w:val="Corpotesto"/>
        <w:spacing w:after="0" w:line="360" w:lineRule="auto"/>
        <w:ind w:right="-142"/>
        <w:jc w:val="both"/>
        <w:rPr>
          <w:sz w:val="16"/>
          <w:szCs w:val="16"/>
        </w:rPr>
      </w:pPr>
    </w:p>
    <w:p w:rsidR="009E675C" w:rsidRDefault="003D0556" w:rsidP="00DD2DCB">
      <w:pPr>
        <w:pStyle w:val="Corpotesto"/>
        <w:widowControl w:val="0"/>
        <w:spacing w:after="0" w:line="360" w:lineRule="auto"/>
        <w:ind w:right="-79"/>
        <w:jc w:val="center"/>
        <w:rPr>
          <w:b/>
          <w:bCs/>
        </w:rPr>
      </w:pPr>
      <w:r w:rsidRPr="005E3F36">
        <w:rPr>
          <w:b/>
          <w:bCs/>
        </w:rPr>
        <w:t>IN QUALIT</w:t>
      </w:r>
      <w:r>
        <w:rPr>
          <w:b/>
          <w:bCs/>
        </w:rPr>
        <w:t>À</w:t>
      </w:r>
      <w:r w:rsidRPr="005E3F36">
        <w:rPr>
          <w:b/>
          <w:bCs/>
        </w:rPr>
        <w:t xml:space="preserve"> </w:t>
      </w:r>
    </w:p>
    <w:p w:rsidR="003D0556" w:rsidRDefault="003D0556" w:rsidP="00DD2DCB">
      <w:pPr>
        <w:pStyle w:val="Corpotesto"/>
        <w:widowControl w:val="0"/>
        <w:spacing w:after="0" w:line="360" w:lineRule="auto"/>
        <w:ind w:right="-79"/>
        <w:jc w:val="center"/>
        <w:rPr>
          <w:b/>
          <w:bCs/>
        </w:rPr>
      </w:pPr>
      <w:r w:rsidRPr="005E3F36">
        <w:rPr>
          <w:b/>
          <w:bCs/>
        </w:rPr>
        <w:t>DI</w:t>
      </w:r>
      <w:r>
        <w:rPr>
          <w:b/>
          <w:bCs/>
        </w:rPr>
        <w:t xml:space="preserve"> </w:t>
      </w:r>
      <w:r w:rsidR="009E675C" w:rsidRPr="00616181">
        <w:rPr>
          <w:b/>
          <w:bCs/>
        </w:rPr>
        <w:t>PROFESSIONISTA SINGOLO</w:t>
      </w:r>
    </w:p>
    <w:p w:rsidR="00D41B47" w:rsidRPr="00E65F7B" w:rsidRDefault="00D41B47" w:rsidP="00D572C7">
      <w:pPr>
        <w:tabs>
          <w:tab w:val="left" w:pos="6379"/>
        </w:tabs>
        <w:suppressAutoHyphens/>
        <w:spacing w:after="0" w:line="360" w:lineRule="auto"/>
        <w:ind w:right="-142"/>
        <w:jc w:val="center"/>
        <w:rPr>
          <w:rFonts w:ascii="Times New Roman" w:eastAsia="Times New Roman" w:hAnsi="Times New Roman"/>
          <w:b/>
          <w:lang w:eastAsia="ar-SA"/>
        </w:rPr>
      </w:pPr>
      <w:r w:rsidRPr="00E65F7B">
        <w:rPr>
          <w:rFonts w:ascii="Times New Roman" w:eastAsia="Times New Roman" w:hAnsi="Times New Roman"/>
          <w:b/>
          <w:lang w:eastAsia="ar-SA"/>
        </w:rPr>
        <w:t>CHIEDE</w:t>
      </w:r>
    </w:p>
    <w:p w:rsidR="00D41B47" w:rsidRPr="0070757F" w:rsidRDefault="00D41B47" w:rsidP="00BC2A3F">
      <w:pPr>
        <w:tabs>
          <w:tab w:val="left" w:pos="6379"/>
        </w:tabs>
        <w:suppressAutoHyphens/>
        <w:spacing w:after="0" w:line="240" w:lineRule="auto"/>
        <w:ind w:right="-142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D41B47" w:rsidRPr="00E65F7B" w:rsidRDefault="00D71ABB" w:rsidP="005025A8">
      <w:pPr>
        <w:tabs>
          <w:tab w:val="left" w:pos="6379"/>
        </w:tabs>
        <w:suppressAutoHyphens/>
        <w:spacing w:after="0" w:line="360" w:lineRule="auto"/>
        <w:ind w:right="-82"/>
        <w:jc w:val="both"/>
        <w:rPr>
          <w:rFonts w:ascii="Times New Roman" w:eastAsia="Times New Roman" w:hAnsi="Times New Roman"/>
          <w:lang w:eastAsia="ar-SA"/>
        </w:rPr>
      </w:pPr>
      <w:r w:rsidRPr="00FD6A86">
        <w:rPr>
          <w:rFonts w:ascii="Times New Roman" w:eastAsia="Times New Roman" w:hAnsi="Times New Roman"/>
          <w:lang w:eastAsia="ar-SA"/>
        </w:rPr>
        <w:t>di essere inserito nell’</w:t>
      </w:r>
      <w:r w:rsidR="00D41B47" w:rsidRPr="00FD6A86">
        <w:rPr>
          <w:rFonts w:ascii="Times New Roman" w:eastAsia="Times New Roman" w:hAnsi="Times New Roman"/>
          <w:lang w:eastAsia="ar-SA"/>
        </w:rPr>
        <w:t>ELENC</w:t>
      </w:r>
      <w:r w:rsidRPr="00FD6A86">
        <w:rPr>
          <w:rFonts w:ascii="Times New Roman" w:eastAsia="Times New Roman" w:hAnsi="Times New Roman"/>
          <w:lang w:eastAsia="ar-SA"/>
        </w:rPr>
        <w:t>O</w:t>
      </w:r>
      <w:r w:rsidR="00D41B47" w:rsidRPr="00FD6A86">
        <w:rPr>
          <w:rFonts w:ascii="Times New Roman" w:eastAsia="Times New Roman" w:hAnsi="Times New Roman"/>
          <w:lang w:eastAsia="ar-SA"/>
        </w:rPr>
        <w:t xml:space="preserve"> DI</w:t>
      </w:r>
      <w:r w:rsidR="00D41B47" w:rsidRPr="00E65F7B">
        <w:rPr>
          <w:rFonts w:ascii="Times New Roman" w:eastAsia="Times New Roman" w:hAnsi="Times New Roman"/>
          <w:lang w:eastAsia="ar-SA"/>
        </w:rPr>
        <w:t xml:space="preserve"> PROFESSIONISTI PER L'AFFIDAMENTO DI INCARICHI DI IMPORTO INFERIORE AD EURO 100.000</w:t>
      </w:r>
      <w:r w:rsidR="00FD7776">
        <w:rPr>
          <w:rFonts w:ascii="Times New Roman" w:eastAsia="Times New Roman" w:hAnsi="Times New Roman"/>
          <w:lang w:eastAsia="ar-SA"/>
        </w:rPr>
        <w:t>,00</w:t>
      </w:r>
      <w:r w:rsidR="00D41B47" w:rsidRPr="00E65F7B">
        <w:rPr>
          <w:rFonts w:ascii="Times New Roman" w:eastAsia="Times New Roman" w:hAnsi="Times New Roman"/>
          <w:lang w:eastAsia="ar-SA"/>
        </w:rPr>
        <w:t xml:space="preserve"> per le seguenti tipologie di incarico</w:t>
      </w:r>
      <w:r w:rsidR="00613758">
        <w:rPr>
          <w:rFonts w:ascii="Times New Roman" w:eastAsia="Times New Roman" w:hAnsi="Times New Roman"/>
          <w:lang w:eastAsia="ar-SA"/>
        </w:rPr>
        <w:t xml:space="preserve"> (barrare il/i settore/i </w:t>
      </w:r>
      <w:r w:rsidR="00613758" w:rsidRPr="00C127ED">
        <w:rPr>
          <w:rFonts w:ascii="Times New Roman" w:eastAsia="Times New Roman" w:hAnsi="Times New Roman"/>
          <w:lang w:eastAsia="ar-SA"/>
        </w:rPr>
        <w:t>interessato/i</w:t>
      </w:r>
      <w:r w:rsidR="005442F0" w:rsidRPr="00C127ED">
        <w:rPr>
          <w:rFonts w:ascii="Times New Roman" w:eastAsia="Times New Roman" w:hAnsi="Times New Roman"/>
          <w:lang w:eastAsia="ar-SA"/>
        </w:rPr>
        <w:t xml:space="preserve"> </w:t>
      </w:r>
      <w:r w:rsidR="005442F0" w:rsidRPr="009E675C">
        <w:rPr>
          <w:rFonts w:ascii="Times New Roman" w:eastAsia="Times New Roman" w:hAnsi="Times New Roman"/>
          <w:b/>
          <w:lang w:eastAsia="ar-SA"/>
        </w:rPr>
        <w:t xml:space="preserve">- </w:t>
      </w:r>
      <w:proofErr w:type="spellStart"/>
      <w:r w:rsidR="005442F0" w:rsidRPr="009E675C">
        <w:rPr>
          <w:rFonts w:ascii="Times New Roman" w:eastAsia="Times New Roman" w:hAnsi="Times New Roman"/>
          <w:b/>
          <w:lang w:eastAsia="ar-SA"/>
        </w:rPr>
        <w:t>max</w:t>
      </w:r>
      <w:proofErr w:type="spellEnd"/>
      <w:r w:rsidR="005442F0" w:rsidRPr="009E675C">
        <w:rPr>
          <w:rFonts w:ascii="Times New Roman" w:eastAsia="Times New Roman" w:hAnsi="Times New Roman"/>
          <w:b/>
          <w:lang w:eastAsia="ar-SA"/>
        </w:rPr>
        <w:t xml:space="preserve"> </w:t>
      </w:r>
      <w:r w:rsidR="007A531F">
        <w:rPr>
          <w:rFonts w:ascii="Times New Roman" w:eastAsia="Times New Roman" w:hAnsi="Times New Roman"/>
          <w:b/>
          <w:lang w:eastAsia="ar-SA"/>
        </w:rPr>
        <w:t>10</w:t>
      </w:r>
      <w:r w:rsidR="00241FCD" w:rsidRPr="00C127ED">
        <w:rPr>
          <w:rFonts w:ascii="Times New Roman" w:eastAsia="Times New Roman" w:hAnsi="Times New Roman"/>
          <w:lang w:eastAsia="ar-SA"/>
        </w:rPr>
        <w:t xml:space="preserve"> tipologie</w:t>
      </w:r>
      <w:r w:rsidR="00613758" w:rsidRPr="00C127ED">
        <w:rPr>
          <w:rFonts w:ascii="Times New Roman" w:eastAsia="Times New Roman" w:hAnsi="Times New Roman"/>
          <w:lang w:eastAsia="ar-SA"/>
        </w:rPr>
        <w:t>)</w:t>
      </w:r>
      <w:r w:rsidR="00D41B47" w:rsidRPr="00C127ED">
        <w:rPr>
          <w:rFonts w:ascii="Times New Roman" w:eastAsia="Times New Roman" w:hAnsi="Times New Roman"/>
          <w:lang w:eastAsia="ar-SA"/>
        </w:rPr>
        <w:t>:</w:t>
      </w:r>
    </w:p>
    <w:p w:rsidR="009E675C" w:rsidRDefault="009E675C" w:rsidP="001E5A42">
      <w:pPr>
        <w:tabs>
          <w:tab w:val="left" w:pos="1007"/>
        </w:tabs>
        <w:kinsoku w:val="0"/>
        <w:overflowPunct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675C" w:rsidRDefault="009E675C" w:rsidP="001E5A42">
      <w:pPr>
        <w:tabs>
          <w:tab w:val="left" w:pos="1007"/>
        </w:tabs>
        <w:kinsoku w:val="0"/>
        <w:overflowPunct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5A42" w:rsidRDefault="001E5A42" w:rsidP="001E5A42">
      <w:pPr>
        <w:tabs>
          <w:tab w:val="left" w:pos="1007"/>
        </w:tabs>
        <w:kinsoku w:val="0"/>
        <w:overflowPunct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5A42">
        <w:rPr>
          <w:rFonts w:ascii="Arial" w:hAnsi="Arial" w:cs="Arial"/>
          <w:b/>
          <w:sz w:val="20"/>
          <w:szCs w:val="20"/>
        </w:rPr>
        <w:t>PROGETTAZIONE E DIREZIONELAVORI</w:t>
      </w:r>
    </w:p>
    <w:p w:rsidR="001E5A42" w:rsidRPr="001E5A42" w:rsidRDefault="001E5A42" w:rsidP="001E5A42">
      <w:pPr>
        <w:tabs>
          <w:tab w:val="left" w:pos="1007"/>
        </w:tabs>
        <w:kinsoku w:val="0"/>
        <w:overflowPunct w:val="0"/>
        <w:spacing w:after="0" w:line="240" w:lineRule="auto"/>
        <w:rPr>
          <w:rFonts w:ascii="Arial" w:hAnsi="Arial" w:cs="Arial"/>
          <w:b/>
          <w:spacing w:val="-2"/>
          <w:sz w:val="20"/>
          <w:szCs w:val="20"/>
        </w:rPr>
      </w:pP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1:</w:t>
      </w:r>
      <w:r w:rsidRPr="001E5A42">
        <w:rPr>
          <w:rFonts w:ascii="Arial" w:hAnsi="Arial" w:cs="Arial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sedi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me</w:t>
      </w:r>
      <w:r w:rsidRPr="001E5A42">
        <w:rPr>
          <w:rFonts w:ascii="Arial" w:hAnsi="Arial" w:cs="Arial"/>
          <w:spacing w:val="-3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 pro</w:t>
      </w:r>
      <w:r w:rsidRPr="001E5A42">
        <w:rPr>
          <w:rFonts w:ascii="Arial" w:hAnsi="Arial" w:cs="Arial"/>
          <w:spacing w:val="-1"/>
          <w:sz w:val="20"/>
          <w:szCs w:val="20"/>
        </w:rPr>
        <w:t>du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2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i A</w:t>
      </w:r>
      <w:r w:rsidRPr="001E5A42">
        <w:rPr>
          <w:rFonts w:ascii="Arial" w:hAnsi="Arial" w:cs="Arial"/>
          <w:spacing w:val="-2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lt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ra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pacing w:val="-1"/>
          <w:sz w:val="20"/>
          <w:szCs w:val="20"/>
        </w:rPr>
        <w:t>du</w:t>
      </w:r>
      <w:r w:rsidRPr="001E5A42">
        <w:rPr>
          <w:rFonts w:ascii="Arial" w:hAnsi="Arial" w:cs="Arial"/>
          <w:sz w:val="20"/>
          <w:szCs w:val="20"/>
        </w:rPr>
        <w:t>stri</w:t>
      </w:r>
      <w:r w:rsidRPr="001E5A42">
        <w:rPr>
          <w:rFonts w:ascii="Arial" w:hAnsi="Arial" w:cs="Arial"/>
          <w:spacing w:val="-1"/>
          <w:sz w:val="20"/>
          <w:szCs w:val="20"/>
        </w:rPr>
        <w:t>a-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2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)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ndu</w:t>
      </w:r>
      <w:r w:rsidRPr="001E5A42">
        <w:rPr>
          <w:rFonts w:ascii="Arial" w:hAnsi="Arial" w:cs="Arial"/>
          <w:sz w:val="20"/>
          <w:szCs w:val="20"/>
        </w:rPr>
        <w:t>stria A</w:t>
      </w:r>
      <w:r w:rsidRPr="001E5A42">
        <w:rPr>
          <w:rFonts w:ascii="Arial" w:hAnsi="Arial" w:cs="Arial"/>
          <w:spacing w:val="-1"/>
          <w:sz w:val="20"/>
          <w:szCs w:val="20"/>
        </w:rPr>
        <w:t>lb</w:t>
      </w:r>
      <w:r w:rsidRPr="001E5A42">
        <w:rPr>
          <w:rFonts w:ascii="Arial" w:hAnsi="Arial" w:cs="Arial"/>
          <w:sz w:val="20"/>
          <w:szCs w:val="20"/>
        </w:rPr>
        <w:t>erg</w:t>
      </w:r>
      <w:r w:rsidRPr="001E5A42">
        <w:rPr>
          <w:rFonts w:ascii="Arial" w:hAnsi="Arial" w:cs="Arial"/>
          <w:spacing w:val="-2"/>
          <w:sz w:val="20"/>
          <w:szCs w:val="20"/>
        </w:rPr>
        <w:t>h</w:t>
      </w:r>
      <w:r w:rsidRPr="001E5A42">
        <w:rPr>
          <w:rFonts w:ascii="Arial" w:hAnsi="Arial" w:cs="Arial"/>
          <w:sz w:val="20"/>
          <w:szCs w:val="20"/>
        </w:rPr>
        <w:t>iera,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Tur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mo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-2"/>
          <w:sz w:val="20"/>
          <w:szCs w:val="20"/>
        </w:rPr>
        <w:t>om</w:t>
      </w:r>
      <w:r w:rsidRPr="001E5A42">
        <w:rPr>
          <w:rFonts w:ascii="Arial" w:hAnsi="Arial" w:cs="Arial"/>
          <w:sz w:val="20"/>
          <w:szCs w:val="20"/>
        </w:rPr>
        <w:t>merc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 Se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vi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 xml:space="preserve">er la 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ità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(E.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pacing w:val="3"/>
          <w:sz w:val="20"/>
          <w:szCs w:val="20"/>
        </w:rPr>
        <w:t>3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4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Reside</w:t>
      </w:r>
      <w:r w:rsidRPr="001E5A42">
        <w:rPr>
          <w:rFonts w:ascii="Arial" w:hAnsi="Arial" w:cs="Arial"/>
          <w:spacing w:val="-1"/>
          <w:sz w:val="20"/>
          <w:szCs w:val="20"/>
        </w:rPr>
        <w:t>nz</w:t>
      </w:r>
      <w:r w:rsidRPr="001E5A42">
        <w:rPr>
          <w:rFonts w:ascii="Arial" w:hAnsi="Arial" w:cs="Arial"/>
          <w:sz w:val="20"/>
          <w:szCs w:val="20"/>
        </w:rPr>
        <w:t>a (E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5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6</w:t>
      </w:r>
      <w:r w:rsidRPr="001E5A42">
        <w:rPr>
          <w:rFonts w:ascii="Arial" w:hAnsi="Arial" w:cs="Arial"/>
          <w:spacing w:val="-3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E.0</w:t>
      </w:r>
      <w:r w:rsidRPr="001E5A42">
        <w:rPr>
          <w:rFonts w:ascii="Arial" w:hAnsi="Arial" w:cs="Arial"/>
          <w:spacing w:val="-2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);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4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</w:t>
      </w:r>
      <w:r w:rsidRPr="001E5A42">
        <w:rPr>
          <w:rFonts w:ascii="Arial" w:hAnsi="Arial" w:cs="Arial"/>
          <w:spacing w:val="-1"/>
          <w:sz w:val="20"/>
          <w:szCs w:val="20"/>
        </w:rPr>
        <w:t>an</w:t>
      </w:r>
      <w:r w:rsidRPr="001E5A42">
        <w:rPr>
          <w:rFonts w:ascii="Arial" w:hAnsi="Arial" w:cs="Arial"/>
          <w:sz w:val="20"/>
          <w:szCs w:val="20"/>
        </w:rPr>
        <w:t>ità, Istru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, Ri</w:t>
      </w:r>
      <w:r w:rsidRPr="001E5A42">
        <w:rPr>
          <w:rFonts w:ascii="Arial" w:hAnsi="Arial" w:cs="Arial"/>
          <w:spacing w:val="-2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 xml:space="preserve">erca </w:t>
      </w:r>
      <w:r w:rsidRPr="001E5A42">
        <w:rPr>
          <w:rFonts w:ascii="Arial" w:hAnsi="Arial" w:cs="Arial"/>
          <w:spacing w:val="-3"/>
          <w:sz w:val="20"/>
          <w:szCs w:val="20"/>
        </w:rPr>
        <w:t>(</w:t>
      </w:r>
      <w:r w:rsidRPr="001E5A42">
        <w:rPr>
          <w:rFonts w:ascii="Arial" w:hAnsi="Arial" w:cs="Arial"/>
          <w:sz w:val="20"/>
          <w:szCs w:val="20"/>
        </w:rPr>
        <w:t>E.0</w:t>
      </w:r>
      <w:r w:rsidRPr="001E5A42">
        <w:rPr>
          <w:rFonts w:ascii="Arial" w:hAnsi="Arial" w:cs="Arial"/>
          <w:spacing w:val="1"/>
          <w:sz w:val="20"/>
          <w:szCs w:val="20"/>
        </w:rPr>
        <w:t>8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9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);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5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lt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ra, V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 xml:space="preserve">ta 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cia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e,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,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Cu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to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pacing w:val="2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2.E.</w:t>
      </w:r>
      <w:r w:rsidRPr="001E5A42">
        <w:rPr>
          <w:rFonts w:ascii="Arial" w:hAnsi="Arial" w:cs="Arial"/>
          <w:spacing w:val="-3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3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6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Se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 A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z w:val="20"/>
          <w:szCs w:val="20"/>
        </w:rPr>
        <w:t>mi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istrat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ve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 Gi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pacing w:val="-4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ie (E.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6</w:t>
      </w:r>
      <w:r w:rsidRPr="001E5A42">
        <w:rPr>
          <w:rFonts w:ascii="Arial" w:hAnsi="Arial" w:cs="Arial"/>
          <w:spacing w:val="-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red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, For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e,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e E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2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ertine</w:t>
      </w:r>
      <w:r w:rsidRPr="001E5A42">
        <w:rPr>
          <w:rFonts w:ascii="Arial" w:hAnsi="Arial" w:cs="Arial"/>
          <w:spacing w:val="-1"/>
          <w:sz w:val="20"/>
          <w:szCs w:val="20"/>
        </w:rPr>
        <w:t>nz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 al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pacing w:val="2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tite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.1</w:t>
      </w:r>
      <w:r w:rsidRPr="001E5A42">
        <w:rPr>
          <w:rFonts w:ascii="Arial" w:hAnsi="Arial" w:cs="Arial"/>
          <w:spacing w:val="2"/>
          <w:sz w:val="20"/>
          <w:szCs w:val="20"/>
        </w:rPr>
        <w:t>7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8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19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8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Ed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fici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Ma</w:t>
      </w:r>
      <w:r w:rsidRPr="001E5A42">
        <w:rPr>
          <w:rFonts w:ascii="Arial" w:hAnsi="Arial" w:cs="Arial"/>
          <w:spacing w:val="-1"/>
          <w:sz w:val="20"/>
          <w:szCs w:val="20"/>
        </w:rPr>
        <w:t>nu</w:t>
      </w:r>
      <w:r w:rsidRPr="001E5A42">
        <w:rPr>
          <w:rFonts w:ascii="Arial" w:hAnsi="Arial" w:cs="Arial"/>
          <w:sz w:val="20"/>
          <w:szCs w:val="20"/>
        </w:rPr>
        <w:t>fatti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Esis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enti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(E.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pacing w:val="2"/>
          <w:sz w:val="20"/>
          <w:szCs w:val="20"/>
        </w:rPr>
        <w:t>0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E.</w:t>
      </w:r>
      <w:r w:rsidRPr="001E5A42">
        <w:rPr>
          <w:rFonts w:ascii="Arial" w:hAnsi="Arial" w:cs="Arial"/>
          <w:spacing w:val="-2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2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A.0</w:t>
      </w:r>
      <w:r w:rsidRPr="001E5A42">
        <w:rPr>
          <w:rFonts w:ascii="Arial" w:hAnsi="Arial" w:cs="Arial"/>
          <w:spacing w:val="1"/>
          <w:sz w:val="20"/>
          <w:szCs w:val="20"/>
        </w:rPr>
        <w:t>9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re (S</w:t>
      </w:r>
      <w:r w:rsidRPr="001E5A42">
        <w:rPr>
          <w:rFonts w:ascii="Arial" w:hAnsi="Arial" w:cs="Arial"/>
          <w:spacing w:val="-4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03</w:t>
      </w:r>
      <w:r w:rsidRPr="001E5A42">
        <w:rPr>
          <w:rFonts w:ascii="Arial" w:hAnsi="Arial" w:cs="Arial"/>
          <w:spacing w:val="-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re (S</w:t>
      </w:r>
      <w:r w:rsidRPr="001E5A42">
        <w:rPr>
          <w:rFonts w:ascii="Arial" w:hAnsi="Arial" w:cs="Arial"/>
          <w:spacing w:val="-4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04</w:t>
      </w:r>
      <w:r w:rsidRPr="001E5A42">
        <w:rPr>
          <w:rFonts w:ascii="Arial" w:hAnsi="Arial" w:cs="Arial"/>
          <w:spacing w:val="-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Mec</w:t>
      </w:r>
      <w:r w:rsidRPr="001E5A42">
        <w:rPr>
          <w:rFonts w:ascii="Arial" w:hAnsi="Arial" w:cs="Arial"/>
          <w:spacing w:val="-2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ici a fl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 se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vi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 xml:space="preserve">io </w:t>
      </w:r>
      <w:r w:rsidRPr="001E5A42">
        <w:rPr>
          <w:rFonts w:ascii="Arial" w:hAnsi="Arial" w:cs="Arial"/>
          <w:spacing w:val="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el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stru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.0</w:t>
      </w:r>
      <w:r w:rsidRPr="001E5A42">
        <w:rPr>
          <w:rFonts w:ascii="Arial" w:hAnsi="Arial" w:cs="Arial"/>
          <w:spacing w:val="2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2);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 e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ettr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specia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 a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servi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del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stru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5"/>
          <w:sz w:val="20"/>
          <w:szCs w:val="20"/>
        </w:rPr>
        <w:t>3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4);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frastr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tt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 xml:space="preserve">re </w:t>
      </w:r>
      <w:r w:rsidRPr="001E5A42">
        <w:rPr>
          <w:rFonts w:ascii="Arial" w:hAnsi="Arial" w:cs="Arial"/>
          <w:spacing w:val="-4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er la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à (V.0</w:t>
      </w:r>
      <w:r w:rsidRPr="001E5A42">
        <w:rPr>
          <w:rFonts w:ascii="Arial" w:hAnsi="Arial" w:cs="Arial"/>
          <w:spacing w:val="3"/>
          <w:sz w:val="20"/>
          <w:szCs w:val="20"/>
        </w:rPr>
        <w:t>1</w:t>
      </w:r>
      <w:r w:rsidRPr="001E5A42">
        <w:rPr>
          <w:rFonts w:ascii="Arial" w:hAnsi="Arial" w:cs="Arial"/>
          <w:spacing w:val="-1"/>
          <w:sz w:val="20"/>
          <w:szCs w:val="20"/>
        </w:rPr>
        <w:t>-V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02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V</w:t>
      </w:r>
      <w:r w:rsidRPr="001E5A42">
        <w:rPr>
          <w:rFonts w:ascii="Arial" w:hAnsi="Arial" w:cs="Arial"/>
          <w:spacing w:val="-4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03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4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Ac</w:t>
      </w:r>
      <w:r w:rsidRPr="001E5A42">
        <w:rPr>
          <w:rFonts w:ascii="Arial" w:hAnsi="Arial" w:cs="Arial"/>
          <w:spacing w:val="-2"/>
          <w:sz w:val="20"/>
          <w:szCs w:val="20"/>
        </w:rPr>
        <w:t>q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edotti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F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gn</w:t>
      </w:r>
      <w:r w:rsidRPr="001E5A42">
        <w:rPr>
          <w:rFonts w:ascii="Arial" w:hAnsi="Arial" w:cs="Arial"/>
          <w:sz w:val="20"/>
          <w:szCs w:val="20"/>
        </w:rPr>
        <w:t>ature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</w:t>
      </w:r>
      <w:r w:rsidRPr="001E5A42">
        <w:rPr>
          <w:rFonts w:ascii="Arial" w:hAnsi="Arial" w:cs="Arial"/>
          <w:spacing w:val="1"/>
          <w:sz w:val="20"/>
          <w:szCs w:val="20"/>
        </w:rPr>
        <w:t>D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</w:t>
      </w:r>
      <w:r w:rsidRPr="001E5A42">
        <w:rPr>
          <w:rFonts w:ascii="Arial" w:hAnsi="Arial" w:cs="Arial"/>
          <w:spacing w:val="1"/>
          <w:sz w:val="20"/>
          <w:szCs w:val="20"/>
        </w:rPr>
        <w:t>4</w:t>
      </w:r>
      <w:r w:rsidRPr="001E5A42">
        <w:rPr>
          <w:rFonts w:ascii="Arial" w:hAnsi="Arial" w:cs="Arial"/>
          <w:spacing w:val="-3"/>
          <w:sz w:val="20"/>
          <w:szCs w:val="20"/>
        </w:rPr>
        <w:t>-</w:t>
      </w:r>
      <w:r w:rsidRPr="001E5A42">
        <w:rPr>
          <w:rFonts w:ascii="Arial" w:hAnsi="Arial" w:cs="Arial"/>
          <w:sz w:val="20"/>
          <w:szCs w:val="20"/>
        </w:rPr>
        <w:t>D.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5);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5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stemi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eti di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tel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-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un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 (T</w:t>
      </w:r>
      <w:r w:rsidRPr="001E5A42">
        <w:rPr>
          <w:rFonts w:ascii="Arial" w:hAnsi="Arial" w:cs="Arial"/>
          <w:spacing w:val="-3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02</w:t>
      </w:r>
      <w:r w:rsidRPr="001E5A42">
        <w:rPr>
          <w:rFonts w:ascii="Arial" w:hAnsi="Arial" w:cs="Arial"/>
          <w:spacing w:val="1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tabs>
          <w:tab w:val="left" w:pos="1015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1"/>
          <w:sz w:val="20"/>
          <w:szCs w:val="20"/>
        </w:rPr>
        <w:t>A.16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ter</w:t>
      </w:r>
      <w:r w:rsidRPr="001E5A42">
        <w:rPr>
          <w:rFonts w:ascii="Arial" w:hAnsi="Arial" w:cs="Arial"/>
          <w:spacing w:val="-2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enti del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ver</w:t>
      </w:r>
      <w:r w:rsidRPr="001E5A42">
        <w:rPr>
          <w:rFonts w:ascii="Arial" w:hAnsi="Arial" w:cs="Arial"/>
          <w:spacing w:val="-3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er l</w:t>
      </w:r>
      <w:r w:rsidRPr="001E5A42">
        <w:rPr>
          <w:rFonts w:ascii="Arial" w:hAnsi="Arial" w:cs="Arial"/>
          <w:spacing w:val="-1"/>
          <w:sz w:val="20"/>
          <w:szCs w:val="20"/>
        </w:rPr>
        <w:t>'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1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ità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ric</w:t>
      </w:r>
      <w:r w:rsidRPr="001E5A42">
        <w:rPr>
          <w:rFonts w:ascii="Arial" w:hAnsi="Arial" w:cs="Arial"/>
          <w:spacing w:val="-1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1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sport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 xml:space="preserve">va </w:t>
      </w:r>
      <w:r w:rsidRPr="001E5A42">
        <w:rPr>
          <w:rFonts w:ascii="Arial" w:hAnsi="Arial" w:cs="Arial"/>
          <w:spacing w:val="-2"/>
          <w:sz w:val="20"/>
          <w:szCs w:val="20"/>
        </w:rPr>
        <w:t>(</w:t>
      </w:r>
      <w:r w:rsidRPr="001E5A42">
        <w:rPr>
          <w:rFonts w:ascii="Arial" w:hAnsi="Arial" w:cs="Arial"/>
          <w:sz w:val="20"/>
          <w:szCs w:val="20"/>
        </w:rPr>
        <w:t>P.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2</w:t>
      </w:r>
      <w:r w:rsidRPr="001E5A42">
        <w:rPr>
          <w:rFonts w:ascii="Arial" w:hAnsi="Arial" w:cs="Arial"/>
          <w:spacing w:val="3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 xml:space="preserve">; 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tabs>
          <w:tab w:val="left" w:pos="1015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A.</w:t>
      </w:r>
      <w:r w:rsidRPr="001E5A42">
        <w:rPr>
          <w:rFonts w:ascii="Arial" w:hAnsi="Arial" w:cs="Arial"/>
          <w:sz w:val="20"/>
          <w:szCs w:val="20"/>
        </w:rPr>
        <w:t>1</w:t>
      </w:r>
      <w:r w:rsidRPr="001E5A42">
        <w:rPr>
          <w:rFonts w:ascii="Arial" w:hAnsi="Arial" w:cs="Arial"/>
          <w:spacing w:val="1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Pia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caz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(U.</w:t>
      </w:r>
      <w:r w:rsidRPr="001E5A42">
        <w:rPr>
          <w:rFonts w:ascii="Arial" w:hAnsi="Arial" w:cs="Arial"/>
          <w:spacing w:val="-3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3</w:t>
      </w:r>
      <w:r w:rsidRPr="001E5A42">
        <w:rPr>
          <w:rFonts w:ascii="Arial" w:hAnsi="Arial" w:cs="Arial"/>
          <w:spacing w:val="-2"/>
          <w:sz w:val="20"/>
          <w:szCs w:val="20"/>
        </w:rPr>
        <w:t>)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Default="001E5A42" w:rsidP="001E5A42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18"/>
          <w:szCs w:val="18"/>
        </w:rPr>
      </w:pPr>
    </w:p>
    <w:p w:rsidR="001E5A42" w:rsidRDefault="001E5A42" w:rsidP="001E5A42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20"/>
          <w:szCs w:val="20"/>
        </w:rPr>
      </w:pPr>
    </w:p>
    <w:p w:rsidR="009E675C" w:rsidRDefault="009E675C" w:rsidP="001E5A42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20"/>
          <w:szCs w:val="20"/>
        </w:rPr>
      </w:pPr>
    </w:p>
    <w:p w:rsidR="009E675C" w:rsidRDefault="009E675C" w:rsidP="001E5A42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20"/>
          <w:szCs w:val="20"/>
        </w:rPr>
      </w:pPr>
    </w:p>
    <w:p w:rsidR="001E5A42" w:rsidRPr="001E5A42" w:rsidRDefault="001E5A42" w:rsidP="001E5A42">
      <w:p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1E5A42">
        <w:rPr>
          <w:rFonts w:ascii="Arial" w:hAnsi="Arial" w:cs="Arial"/>
          <w:b/>
          <w:sz w:val="20"/>
          <w:szCs w:val="20"/>
        </w:rPr>
        <w:t>ALTRE PRESTAZIONI TECNICHE</w:t>
      </w:r>
    </w:p>
    <w:p w:rsidR="001E5A42" w:rsidRPr="001E5A42" w:rsidRDefault="001E5A42" w:rsidP="001E5A42">
      <w:pPr>
        <w:pStyle w:val="Paragrafoelenco"/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b/>
          <w:spacing w:val="-2"/>
          <w:sz w:val="18"/>
          <w:szCs w:val="18"/>
        </w:rPr>
      </w:pPr>
    </w:p>
    <w:p w:rsidR="001E5A42" w:rsidRPr="001E5A42" w:rsidRDefault="001E5A42" w:rsidP="00E71038">
      <w:pPr>
        <w:pStyle w:val="Paragrafoelenco"/>
        <w:numPr>
          <w:ilvl w:val="0"/>
          <w:numId w:val="3"/>
        </w:num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2"/>
          <w:sz w:val="20"/>
          <w:szCs w:val="20"/>
        </w:rPr>
        <w:t>B.01</w:t>
      </w:r>
      <w:r w:rsidRPr="001E5A42">
        <w:rPr>
          <w:rFonts w:ascii="Arial" w:hAnsi="Arial" w:cs="Arial"/>
          <w:sz w:val="20"/>
          <w:szCs w:val="20"/>
        </w:rPr>
        <w:t>: S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pp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al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2"/>
          <w:sz w:val="20"/>
          <w:szCs w:val="20"/>
        </w:rPr>
        <w:t>B.02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Veri</w:t>
      </w:r>
      <w:r w:rsidRPr="001E5A42">
        <w:rPr>
          <w:rFonts w:ascii="Arial" w:hAnsi="Arial" w:cs="Arial"/>
          <w:spacing w:val="-1"/>
          <w:sz w:val="20"/>
          <w:szCs w:val="20"/>
        </w:rPr>
        <w:t>f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a del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>tt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 xml:space="preserve">e; 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oo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men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ella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Sic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rez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a;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4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ud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Stati</w:t>
      </w:r>
      <w:r w:rsidRPr="001E5A42">
        <w:rPr>
          <w:rFonts w:ascii="Arial" w:hAnsi="Arial" w:cs="Arial"/>
          <w:spacing w:val="-2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5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ud</w:t>
      </w:r>
      <w:r w:rsidRPr="001E5A42">
        <w:rPr>
          <w:rFonts w:ascii="Arial" w:hAnsi="Arial" w:cs="Arial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1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cn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-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pacing w:val="-2"/>
          <w:sz w:val="20"/>
          <w:szCs w:val="20"/>
        </w:rPr>
        <w:t>m</w:t>
      </w:r>
      <w:r w:rsidRPr="001E5A42">
        <w:rPr>
          <w:rFonts w:ascii="Arial" w:hAnsi="Arial" w:cs="Arial"/>
          <w:sz w:val="20"/>
          <w:szCs w:val="20"/>
        </w:rPr>
        <w:t>mi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istrat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v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6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Pro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tta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 A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en</w:t>
      </w:r>
      <w:r w:rsidRPr="001E5A42">
        <w:rPr>
          <w:rFonts w:ascii="Arial" w:hAnsi="Arial" w:cs="Arial"/>
          <w:spacing w:val="-2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io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1"/>
          <w:sz w:val="20"/>
          <w:szCs w:val="20"/>
        </w:rPr>
        <w:t>P</w:t>
      </w:r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tiche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Pr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ven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 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cen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pacing w:val="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7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 xml:space="preserve">i </w:t>
      </w:r>
      <w:r w:rsidRPr="001E5A42">
        <w:rPr>
          <w:rFonts w:ascii="Arial" w:hAnsi="Arial" w:cs="Arial"/>
          <w:spacing w:val="-3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ici, S</w:t>
      </w:r>
      <w:r w:rsidRPr="001E5A42">
        <w:rPr>
          <w:rFonts w:ascii="Arial" w:hAnsi="Arial" w:cs="Arial"/>
          <w:spacing w:val="-2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ci, G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cn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ro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 xml:space="preserve">ici, </w:t>
      </w:r>
      <w:r w:rsidRPr="001E5A42">
        <w:rPr>
          <w:rFonts w:ascii="Arial" w:hAnsi="Arial" w:cs="Arial"/>
          <w:spacing w:val="-1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1"/>
          <w:sz w:val="20"/>
          <w:szCs w:val="20"/>
        </w:rPr>
        <w:t>ud</w:t>
      </w:r>
      <w:r w:rsidRPr="001E5A42">
        <w:rPr>
          <w:rFonts w:ascii="Arial" w:hAnsi="Arial" w:cs="Arial"/>
          <w:sz w:val="20"/>
          <w:szCs w:val="20"/>
        </w:rPr>
        <w:t>i I</w:t>
      </w:r>
      <w:r w:rsidRPr="001E5A42">
        <w:rPr>
          <w:rFonts w:ascii="Arial" w:hAnsi="Arial" w:cs="Arial"/>
          <w:spacing w:val="-2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rolo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ici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 I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ra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8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Ri</w:t>
      </w:r>
      <w:r w:rsidRPr="001E5A42">
        <w:rPr>
          <w:rFonts w:ascii="Arial" w:hAnsi="Arial" w:cs="Arial"/>
          <w:spacing w:val="-1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vi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4"/>
          <w:sz w:val="20"/>
          <w:szCs w:val="20"/>
        </w:rPr>
        <w:t>p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raf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E5A42">
        <w:rPr>
          <w:rFonts w:ascii="Arial" w:hAnsi="Arial" w:cs="Arial"/>
          <w:sz w:val="20"/>
          <w:szCs w:val="20"/>
        </w:rPr>
        <w:t>P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alt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metr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ci</w:t>
      </w:r>
      <w:proofErr w:type="spellEnd"/>
      <w:r w:rsidRPr="001E5A42">
        <w:rPr>
          <w:rFonts w:ascii="Arial" w:hAnsi="Arial" w:cs="Arial"/>
          <w:sz w:val="20"/>
          <w:szCs w:val="20"/>
        </w:rPr>
        <w:t xml:space="preserve"> 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Pratic</w:t>
      </w:r>
      <w:r w:rsidRPr="001E5A42">
        <w:rPr>
          <w:rFonts w:ascii="Arial" w:hAnsi="Arial" w:cs="Arial"/>
          <w:spacing w:val="-4"/>
          <w:sz w:val="20"/>
          <w:szCs w:val="20"/>
        </w:rPr>
        <w:t>h</w:t>
      </w:r>
      <w:r w:rsidRPr="001E5A42">
        <w:rPr>
          <w:rFonts w:ascii="Arial" w:hAnsi="Arial" w:cs="Arial"/>
          <w:sz w:val="20"/>
          <w:szCs w:val="20"/>
        </w:rPr>
        <w:t>e cat</w:t>
      </w:r>
      <w:r w:rsidRPr="001E5A42">
        <w:rPr>
          <w:rFonts w:ascii="Arial" w:hAnsi="Arial" w:cs="Arial"/>
          <w:spacing w:val="-2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stali,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Per</w:t>
      </w:r>
      <w:r w:rsidRPr="001E5A42"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ie Estim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ti</w:t>
      </w:r>
      <w:r w:rsidRPr="001E5A42">
        <w:rPr>
          <w:rFonts w:ascii="Arial" w:hAnsi="Arial" w:cs="Arial"/>
          <w:spacing w:val="-2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e,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iani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Parti</w:t>
      </w:r>
      <w:r w:rsidRPr="001E5A42">
        <w:rPr>
          <w:rFonts w:ascii="Arial" w:hAnsi="Arial" w:cs="Arial"/>
          <w:spacing w:val="-3"/>
          <w:sz w:val="20"/>
          <w:szCs w:val="20"/>
        </w:rPr>
        <w:t>c</w:t>
      </w:r>
      <w:r w:rsidRPr="001E5A42">
        <w:rPr>
          <w:rFonts w:ascii="Arial" w:hAnsi="Arial" w:cs="Arial"/>
          <w:sz w:val="20"/>
          <w:szCs w:val="20"/>
        </w:rPr>
        <w:t>ella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B.0</w:t>
      </w:r>
      <w:r w:rsidRPr="001E5A42">
        <w:rPr>
          <w:rFonts w:ascii="Arial" w:hAnsi="Arial" w:cs="Arial"/>
          <w:spacing w:val="-2"/>
          <w:sz w:val="20"/>
          <w:szCs w:val="20"/>
        </w:rPr>
        <w:t>9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Veri</w:t>
      </w:r>
      <w:r w:rsidRPr="001E5A42">
        <w:rPr>
          <w:rFonts w:ascii="Arial" w:hAnsi="Arial" w:cs="Arial"/>
          <w:spacing w:val="-1"/>
          <w:sz w:val="20"/>
          <w:szCs w:val="20"/>
        </w:rPr>
        <w:t>f</w:t>
      </w:r>
      <w:r w:rsidRPr="001E5A42">
        <w:rPr>
          <w:rFonts w:ascii="Arial" w:hAnsi="Arial" w:cs="Arial"/>
          <w:sz w:val="20"/>
          <w:szCs w:val="20"/>
        </w:rPr>
        <w:t>ic</w:t>
      </w:r>
      <w:r w:rsidRPr="001E5A42">
        <w:rPr>
          <w:rFonts w:ascii="Arial" w:hAnsi="Arial" w:cs="Arial"/>
          <w:spacing w:val="-4"/>
          <w:sz w:val="20"/>
          <w:szCs w:val="20"/>
        </w:rPr>
        <w:t>h</w:t>
      </w:r>
      <w:r w:rsidRPr="001E5A42">
        <w:rPr>
          <w:rFonts w:ascii="Arial" w:hAnsi="Arial" w:cs="Arial"/>
          <w:sz w:val="20"/>
          <w:szCs w:val="20"/>
        </w:rPr>
        <w:t>e 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1"/>
          <w:sz w:val="20"/>
          <w:szCs w:val="20"/>
        </w:rPr>
        <w:t>v</w:t>
      </w:r>
      <w:r w:rsidRPr="001E5A42">
        <w:rPr>
          <w:rFonts w:ascii="Arial" w:hAnsi="Arial" w:cs="Arial"/>
          <w:sz w:val="20"/>
          <w:szCs w:val="20"/>
        </w:rPr>
        <w:t>al</w:t>
      </w:r>
      <w:r w:rsidRPr="001E5A42">
        <w:rPr>
          <w:rFonts w:ascii="Arial" w:hAnsi="Arial" w:cs="Arial"/>
          <w:spacing w:val="-2"/>
          <w:sz w:val="20"/>
          <w:szCs w:val="20"/>
        </w:rPr>
        <w:t>ut</w:t>
      </w:r>
      <w:r w:rsidRPr="001E5A42"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 acustich</w:t>
      </w:r>
      <w:r w:rsidRPr="001E5A42">
        <w:rPr>
          <w:rFonts w:ascii="Arial" w:hAnsi="Arial" w:cs="Arial"/>
          <w:spacing w:val="-3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B.1</w:t>
      </w:r>
      <w:r w:rsidRPr="001E5A42">
        <w:rPr>
          <w:rFonts w:ascii="Arial" w:hAnsi="Arial" w:cs="Arial"/>
          <w:spacing w:val="-2"/>
          <w:sz w:val="20"/>
          <w:szCs w:val="20"/>
        </w:rPr>
        <w:t>0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Ce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tifica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i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Ener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pacing w:val="-2"/>
          <w:sz w:val="20"/>
          <w:szCs w:val="20"/>
        </w:rPr>
        <w:t>et</w:t>
      </w:r>
      <w:r w:rsidRPr="001E5A42">
        <w:rPr>
          <w:rFonts w:ascii="Arial" w:hAnsi="Arial" w:cs="Arial"/>
          <w:sz w:val="20"/>
          <w:szCs w:val="20"/>
        </w:rPr>
        <w:t>ic</w:t>
      </w:r>
      <w:r w:rsidRPr="001E5A42">
        <w:rPr>
          <w:rFonts w:ascii="Arial" w:hAnsi="Arial" w:cs="Arial"/>
          <w:spacing w:val="-1"/>
          <w:sz w:val="20"/>
          <w:szCs w:val="20"/>
        </w:rPr>
        <w:t>h</w:t>
      </w:r>
      <w:r w:rsidRPr="001E5A42">
        <w:rPr>
          <w:rFonts w:ascii="Arial" w:hAnsi="Arial" w:cs="Arial"/>
          <w:spacing w:val="1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B.1</w:t>
      </w:r>
      <w:r w:rsidRPr="001E5A42">
        <w:rPr>
          <w:rFonts w:ascii="Arial" w:hAnsi="Arial" w:cs="Arial"/>
          <w:spacing w:val="-1"/>
          <w:sz w:val="20"/>
          <w:szCs w:val="20"/>
        </w:rPr>
        <w:t>1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 per</w:t>
      </w:r>
      <w:r w:rsidRPr="001E5A4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Val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taz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</w:t>
      </w:r>
      <w:r w:rsidRPr="001E5A42">
        <w:rPr>
          <w:rFonts w:ascii="Arial" w:hAnsi="Arial" w:cs="Arial"/>
          <w:spacing w:val="-2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di Impa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to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ie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pacing w:val="-2"/>
          <w:sz w:val="20"/>
          <w:szCs w:val="20"/>
        </w:rPr>
        <w:t>t</w:t>
      </w:r>
      <w:r w:rsidRPr="001E5A42">
        <w:rPr>
          <w:rFonts w:ascii="Arial" w:hAnsi="Arial" w:cs="Arial"/>
          <w:sz w:val="20"/>
          <w:szCs w:val="20"/>
        </w:rPr>
        <w:t>ale, Va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pacing w:val="-1"/>
          <w:sz w:val="20"/>
          <w:szCs w:val="20"/>
        </w:rPr>
        <w:t>u</w:t>
      </w:r>
      <w:r w:rsidRPr="001E5A42">
        <w:rPr>
          <w:rFonts w:ascii="Arial" w:hAnsi="Arial" w:cs="Arial"/>
          <w:sz w:val="20"/>
          <w:szCs w:val="20"/>
        </w:rPr>
        <w:t>taz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pacing w:val="1"/>
          <w:sz w:val="20"/>
          <w:szCs w:val="20"/>
        </w:rPr>
        <w:t>o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 xml:space="preserve">e </w:t>
      </w:r>
      <w:r w:rsidRPr="001E5A42">
        <w:rPr>
          <w:rFonts w:ascii="Arial" w:hAnsi="Arial" w:cs="Arial"/>
          <w:spacing w:val="-3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r w:rsidRPr="001E5A42">
        <w:rPr>
          <w:rFonts w:ascii="Arial" w:hAnsi="Arial" w:cs="Arial"/>
          <w:sz w:val="20"/>
          <w:szCs w:val="20"/>
        </w:rPr>
        <w:t>ie</w:t>
      </w:r>
      <w:r w:rsidRPr="001E5A42">
        <w:rPr>
          <w:rFonts w:ascii="Arial" w:hAnsi="Arial" w:cs="Arial"/>
          <w:spacing w:val="-1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ta</w:t>
      </w:r>
      <w:r w:rsidRPr="001E5A42">
        <w:rPr>
          <w:rFonts w:ascii="Arial" w:hAnsi="Arial" w:cs="Arial"/>
          <w:spacing w:val="-3"/>
          <w:sz w:val="20"/>
          <w:szCs w:val="20"/>
        </w:rPr>
        <w:t>l</w:t>
      </w:r>
      <w:r w:rsidRPr="001E5A42">
        <w:rPr>
          <w:rFonts w:ascii="Arial" w:hAnsi="Arial" w:cs="Arial"/>
          <w:sz w:val="20"/>
          <w:szCs w:val="20"/>
        </w:rPr>
        <w:t>e Stra</w:t>
      </w:r>
      <w:r w:rsidRPr="001E5A42">
        <w:rPr>
          <w:rFonts w:ascii="Arial" w:hAnsi="Arial" w:cs="Arial"/>
          <w:spacing w:val="-3"/>
          <w:sz w:val="20"/>
          <w:szCs w:val="20"/>
        </w:rPr>
        <w:t>t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pacing w:val="-1"/>
          <w:sz w:val="20"/>
          <w:szCs w:val="20"/>
        </w:rPr>
        <w:t>g</w:t>
      </w:r>
      <w:r w:rsidRPr="001E5A42">
        <w:rPr>
          <w:rFonts w:ascii="Arial" w:hAnsi="Arial" w:cs="Arial"/>
          <w:sz w:val="20"/>
          <w:szCs w:val="20"/>
        </w:rPr>
        <w:t>ica, 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ci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en</w:t>
      </w:r>
      <w:r w:rsidRPr="001E5A42">
        <w:rPr>
          <w:rFonts w:ascii="Arial" w:hAnsi="Arial" w:cs="Arial"/>
          <w:spacing w:val="-2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1E5A42">
        <w:rPr>
          <w:rFonts w:ascii="Arial" w:hAnsi="Arial" w:cs="Arial"/>
          <w:sz w:val="20"/>
          <w:szCs w:val="20"/>
        </w:rPr>
        <w:t>m</w:t>
      </w:r>
      <w:r w:rsidRPr="001E5A42">
        <w:rPr>
          <w:rFonts w:ascii="Arial" w:hAnsi="Arial" w:cs="Arial"/>
          <w:spacing w:val="-1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z w:val="20"/>
          <w:szCs w:val="20"/>
        </w:rPr>
        <w:t>B.1</w:t>
      </w:r>
      <w:r w:rsidRPr="001E5A42">
        <w:rPr>
          <w:rFonts w:ascii="Arial" w:hAnsi="Arial" w:cs="Arial"/>
          <w:spacing w:val="-1"/>
          <w:sz w:val="20"/>
          <w:szCs w:val="20"/>
        </w:rPr>
        <w:t>2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Ra</w:t>
      </w:r>
      <w:r w:rsidRPr="001E5A42">
        <w:rPr>
          <w:rFonts w:ascii="Arial" w:hAnsi="Arial" w:cs="Arial"/>
          <w:spacing w:val="-1"/>
          <w:sz w:val="20"/>
          <w:szCs w:val="20"/>
        </w:rPr>
        <w:t>pp</w:t>
      </w:r>
      <w:r w:rsidRPr="001E5A42">
        <w:rPr>
          <w:rFonts w:ascii="Arial" w:hAnsi="Arial" w:cs="Arial"/>
          <w:sz w:val="20"/>
          <w:szCs w:val="20"/>
        </w:rPr>
        <w:t>re</w:t>
      </w:r>
      <w:r w:rsidRPr="001E5A42">
        <w:rPr>
          <w:rFonts w:ascii="Arial" w:hAnsi="Arial" w:cs="Arial"/>
          <w:spacing w:val="-3"/>
          <w:sz w:val="20"/>
          <w:szCs w:val="20"/>
        </w:rPr>
        <w:t>s</w:t>
      </w:r>
      <w:r w:rsidRPr="001E5A42">
        <w:rPr>
          <w:rFonts w:ascii="Arial" w:hAnsi="Arial" w:cs="Arial"/>
          <w:sz w:val="20"/>
          <w:szCs w:val="20"/>
        </w:rPr>
        <w:t>enta</w:t>
      </w:r>
      <w:r w:rsidRPr="001E5A42">
        <w:rPr>
          <w:rFonts w:ascii="Arial" w:hAnsi="Arial" w:cs="Arial"/>
          <w:spacing w:val="-1"/>
          <w:sz w:val="20"/>
          <w:szCs w:val="20"/>
        </w:rPr>
        <w:t>z</w:t>
      </w:r>
      <w:r w:rsidRPr="001E5A42">
        <w:rPr>
          <w:rFonts w:ascii="Arial" w:hAnsi="Arial" w:cs="Arial"/>
          <w:sz w:val="20"/>
          <w:szCs w:val="20"/>
        </w:rPr>
        <w:t>io</w:t>
      </w:r>
      <w:r w:rsidRPr="001E5A42">
        <w:rPr>
          <w:rFonts w:ascii="Arial" w:hAnsi="Arial" w:cs="Arial"/>
          <w:spacing w:val="-4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e G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af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 xml:space="preserve">ca, </w:t>
      </w:r>
      <w:proofErr w:type="spellStart"/>
      <w:r w:rsidRPr="001E5A42">
        <w:rPr>
          <w:rFonts w:ascii="Arial" w:hAnsi="Arial" w:cs="Arial"/>
          <w:sz w:val="20"/>
          <w:szCs w:val="20"/>
        </w:rPr>
        <w:t>R</w:t>
      </w:r>
      <w:r w:rsidRPr="001E5A42">
        <w:rPr>
          <w:rFonts w:ascii="Arial" w:hAnsi="Arial" w:cs="Arial"/>
          <w:spacing w:val="1"/>
          <w:sz w:val="20"/>
          <w:szCs w:val="20"/>
        </w:rPr>
        <w:t>e</w:t>
      </w:r>
      <w:r w:rsidRPr="001E5A42">
        <w:rPr>
          <w:rFonts w:ascii="Arial" w:hAnsi="Arial" w:cs="Arial"/>
          <w:spacing w:val="-1"/>
          <w:sz w:val="20"/>
          <w:szCs w:val="20"/>
        </w:rPr>
        <w:t>nd</w:t>
      </w:r>
      <w:r w:rsidRPr="001E5A42">
        <w:rPr>
          <w:rFonts w:ascii="Arial" w:hAnsi="Arial" w:cs="Arial"/>
          <w:spacing w:val="-2"/>
          <w:sz w:val="20"/>
          <w:szCs w:val="20"/>
        </w:rPr>
        <w:t>e</w:t>
      </w:r>
      <w:r w:rsidRPr="001E5A42">
        <w:rPr>
          <w:rFonts w:ascii="Arial" w:hAnsi="Arial" w:cs="Arial"/>
          <w:sz w:val="20"/>
          <w:szCs w:val="20"/>
        </w:rPr>
        <w:t>ri</w:t>
      </w:r>
      <w:r w:rsidRPr="001E5A42">
        <w:rPr>
          <w:rFonts w:ascii="Arial" w:hAnsi="Arial" w:cs="Arial"/>
          <w:spacing w:val="-2"/>
          <w:sz w:val="20"/>
          <w:szCs w:val="20"/>
        </w:rPr>
        <w:t>n</w:t>
      </w:r>
      <w:r w:rsidRPr="001E5A42">
        <w:rPr>
          <w:rFonts w:ascii="Arial" w:hAnsi="Arial" w:cs="Arial"/>
          <w:sz w:val="20"/>
          <w:szCs w:val="20"/>
        </w:rPr>
        <w:t>g</w:t>
      </w:r>
      <w:proofErr w:type="spellEnd"/>
      <w:r w:rsidRPr="001E5A42">
        <w:rPr>
          <w:rFonts w:ascii="Arial" w:hAnsi="Arial" w:cs="Arial"/>
          <w:sz w:val="20"/>
          <w:szCs w:val="20"/>
        </w:rPr>
        <w:t>;</w:t>
      </w:r>
    </w:p>
    <w:p w:rsidR="001E5A42" w:rsidRPr="001E5A42" w:rsidRDefault="001E5A42" w:rsidP="00E71038">
      <w:pPr>
        <w:pStyle w:val="Paragrafoelenco"/>
        <w:numPr>
          <w:ilvl w:val="0"/>
          <w:numId w:val="3"/>
        </w:numPr>
        <w:tabs>
          <w:tab w:val="left" w:pos="1007"/>
        </w:tabs>
        <w:kinsoku w:val="0"/>
        <w:overflowPunct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1E5A42">
        <w:rPr>
          <w:rFonts w:ascii="Arial" w:hAnsi="Arial" w:cs="Arial"/>
          <w:spacing w:val="-1"/>
          <w:sz w:val="20"/>
          <w:szCs w:val="20"/>
        </w:rPr>
        <w:t>B.13</w:t>
      </w:r>
      <w:r w:rsidRPr="001E5A42">
        <w:rPr>
          <w:rFonts w:ascii="Arial" w:hAnsi="Arial" w:cs="Arial"/>
          <w:sz w:val="20"/>
          <w:szCs w:val="20"/>
        </w:rPr>
        <w:t>:</w:t>
      </w:r>
      <w:r w:rsidRPr="001E5A42">
        <w:rPr>
          <w:rFonts w:ascii="Arial" w:hAnsi="Arial" w:cs="Arial"/>
          <w:spacing w:val="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St</w:t>
      </w:r>
      <w:r w:rsidRPr="001E5A42">
        <w:rPr>
          <w:rFonts w:ascii="Arial" w:hAnsi="Arial" w:cs="Arial"/>
          <w:spacing w:val="-2"/>
          <w:sz w:val="20"/>
          <w:szCs w:val="20"/>
        </w:rPr>
        <w:t>u</w:t>
      </w:r>
      <w:r w:rsidRPr="001E5A42">
        <w:rPr>
          <w:rFonts w:ascii="Arial" w:hAnsi="Arial" w:cs="Arial"/>
          <w:spacing w:val="-1"/>
          <w:sz w:val="20"/>
          <w:szCs w:val="20"/>
        </w:rPr>
        <w:t>d</w:t>
      </w:r>
      <w:r w:rsidRPr="001E5A42">
        <w:rPr>
          <w:rFonts w:ascii="Arial" w:hAnsi="Arial" w:cs="Arial"/>
          <w:sz w:val="20"/>
          <w:szCs w:val="20"/>
        </w:rPr>
        <w:t>i di</w:t>
      </w:r>
      <w:r w:rsidRPr="001E5A42">
        <w:rPr>
          <w:rFonts w:ascii="Arial" w:hAnsi="Arial" w:cs="Arial"/>
          <w:spacing w:val="-1"/>
          <w:sz w:val="20"/>
          <w:szCs w:val="20"/>
        </w:rPr>
        <w:t xml:space="preserve"> </w:t>
      </w:r>
      <w:r w:rsidRPr="001E5A42">
        <w:rPr>
          <w:rFonts w:ascii="Arial" w:hAnsi="Arial" w:cs="Arial"/>
          <w:sz w:val="20"/>
          <w:szCs w:val="20"/>
        </w:rPr>
        <w:t>T</w:t>
      </w:r>
      <w:r w:rsidRPr="001E5A42">
        <w:rPr>
          <w:rFonts w:ascii="Arial" w:hAnsi="Arial" w:cs="Arial"/>
          <w:spacing w:val="-3"/>
          <w:sz w:val="20"/>
          <w:szCs w:val="20"/>
        </w:rPr>
        <w:t>r</w:t>
      </w:r>
      <w:r w:rsidRPr="001E5A42">
        <w:rPr>
          <w:rFonts w:ascii="Arial" w:hAnsi="Arial" w:cs="Arial"/>
          <w:sz w:val="20"/>
          <w:szCs w:val="20"/>
        </w:rPr>
        <w:t>aff</w:t>
      </w:r>
      <w:r w:rsidRPr="001E5A42">
        <w:rPr>
          <w:rFonts w:ascii="Arial" w:hAnsi="Arial" w:cs="Arial"/>
          <w:spacing w:val="-1"/>
          <w:sz w:val="20"/>
          <w:szCs w:val="20"/>
        </w:rPr>
        <w:t>i</w:t>
      </w:r>
      <w:r w:rsidRPr="001E5A42">
        <w:rPr>
          <w:rFonts w:ascii="Arial" w:hAnsi="Arial" w:cs="Arial"/>
          <w:sz w:val="20"/>
          <w:szCs w:val="20"/>
        </w:rPr>
        <w:t>c</w:t>
      </w:r>
      <w:r w:rsidRPr="001E5A42">
        <w:rPr>
          <w:rFonts w:ascii="Arial" w:hAnsi="Arial" w:cs="Arial"/>
          <w:spacing w:val="-1"/>
          <w:sz w:val="20"/>
          <w:szCs w:val="20"/>
        </w:rPr>
        <w:t>o</w:t>
      </w:r>
      <w:r w:rsidRPr="001E5A42">
        <w:rPr>
          <w:rFonts w:ascii="Arial" w:hAnsi="Arial" w:cs="Arial"/>
          <w:sz w:val="20"/>
          <w:szCs w:val="20"/>
        </w:rPr>
        <w:t>;</w:t>
      </w:r>
    </w:p>
    <w:p w:rsidR="008E4D79" w:rsidRPr="00A853BF" w:rsidRDefault="008E4D79" w:rsidP="008E4D79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A853BF" w:rsidRPr="00A853BF" w:rsidRDefault="00A853BF" w:rsidP="00AF5422">
      <w:pPr>
        <w:pStyle w:val="Corpotesto"/>
        <w:widowControl w:val="0"/>
        <w:spacing w:after="0" w:line="360" w:lineRule="auto"/>
        <w:jc w:val="both"/>
        <w:rPr>
          <w:sz w:val="14"/>
          <w:szCs w:val="14"/>
        </w:rPr>
      </w:pPr>
    </w:p>
    <w:p w:rsidR="00613758" w:rsidRPr="00B77957" w:rsidRDefault="00165465" w:rsidP="00AF5422">
      <w:pPr>
        <w:pStyle w:val="Corpotesto"/>
        <w:widowControl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</w:t>
      </w:r>
      <w:r w:rsidR="00613758" w:rsidRPr="00B77957">
        <w:rPr>
          <w:sz w:val="22"/>
          <w:szCs w:val="22"/>
        </w:rPr>
        <w:t>consapevole delle sanzioni penali richiamate dall’art. 76 del D.P.R. n. 445/2000 ed ai sensi degli ar</w:t>
      </w:r>
      <w:r w:rsidR="002822E2">
        <w:rPr>
          <w:sz w:val="22"/>
          <w:szCs w:val="22"/>
        </w:rPr>
        <w:t xml:space="preserve">tt. 46 e 47 del medesimo D.P.R.. </w:t>
      </w:r>
      <w:r w:rsidR="00613758" w:rsidRPr="00B77957">
        <w:rPr>
          <w:sz w:val="22"/>
          <w:szCs w:val="22"/>
        </w:rPr>
        <w:t>n.445/2000</w:t>
      </w:r>
    </w:p>
    <w:p w:rsidR="009E675C" w:rsidRDefault="009E675C" w:rsidP="00613758">
      <w:pPr>
        <w:pStyle w:val="Corpotesto"/>
        <w:widowControl w:val="0"/>
        <w:spacing w:after="0" w:line="360" w:lineRule="auto"/>
        <w:ind w:right="96"/>
        <w:jc w:val="center"/>
        <w:rPr>
          <w:b/>
          <w:bCs/>
          <w:spacing w:val="-2"/>
          <w:sz w:val="22"/>
          <w:szCs w:val="22"/>
          <w:lang w:eastAsia="ar-SA"/>
        </w:rPr>
      </w:pPr>
    </w:p>
    <w:p w:rsidR="00613758" w:rsidRDefault="00613758" w:rsidP="00613758">
      <w:pPr>
        <w:pStyle w:val="Corpotesto"/>
        <w:widowControl w:val="0"/>
        <w:spacing w:after="0" w:line="360" w:lineRule="auto"/>
        <w:ind w:right="96"/>
        <w:jc w:val="center"/>
        <w:rPr>
          <w:b/>
          <w:bCs/>
          <w:spacing w:val="-2"/>
          <w:sz w:val="22"/>
          <w:szCs w:val="22"/>
          <w:lang w:eastAsia="ar-SA"/>
        </w:rPr>
      </w:pPr>
      <w:r w:rsidRPr="00B77957">
        <w:rPr>
          <w:b/>
          <w:bCs/>
          <w:spacing w:val="-2"/>
          <w:sz w:val="22"/>
          <w:szCs w:val="22"/>
          <w:lang w:eastAsia="ar-SA"/>
        </w:rPr>
        <w:t>DICHIARA</w:t>
      </w:r>
    </w:p>
    <w:p w:rsidR="009E675C" w:rsidRPr="00B77957" w:rsidRDefault="009E675C" w:rsidP="00613758">
      <w:pPr>
        <w:pStyle w:val="Corpotesto"/>
        <w:widowControl w:val="0"/>
        <w:spacing w:after="0" w:line="360" w:lineRule="auto"/>
        <w:ind w:right="96"/>
        <w:jc w:val="center"/>
        <w:rPr>
          <w:b/>
          <w:bCs/>
          <w:spacing w:val="-2"/>
          <w:sz w:val="22"/>
          <w:szCs w:val="22"/>
          <w:lang w:eastAsia="ar-SA"/>
        </w:rPr>
      </w:pPr>
    </w:p>
    <w:p w:rsidR="00D702E6" w:rsidRPr="00D702E6" w:rsidRDefault="00613758" w:rsidP="00E71038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96"/>
        <w:rPr>
          <w:spacing w:val="-2"/>
          <w:sz w:val="22"/>
          <w:szCs w:val="22"/>
          <w:lang w:eastAsia="ar-SA"/>
        </w:rPr>
      </w:pPr>
      <w:r w:rsidRPr="00B77957">
        <w:rPr>
          <w:spacing w:val="-2"/>
          <w:sz w:val="22"/>
          <w:szCs w:val="22"/>
          <w:lang w:eastAsia="ar-SA"/>
        </w:rPr>
        <w:t xml:space="preserve">di possedere il/i seguente/i </w:t>
      </w:r>
      <w:r w:rsidR="00D702E6">
        <w:rPr>
          <w:sz w:val="22"/>
          <w:szCs w:val="22"/>
        </w:rPr>
        <w:t>titolo/i professionale/i:</w:t>
      </w:r>
    </w:p>
    <w:p w:rsidR="00613758" w:rsidRPr="00B77957" w:rsidRDefault="00613758" w:rsidP="00D702E6">
      <w:pPr>
        <w:pStyle w:val="Corpotesto"/>
        <w:widowControl w:val="0"/>
        <w:spacing w:after="0" w:line="360" w:lineRule="auto"/>
        <w:ind w:left="360" w:right="96"/>
        <w:rPr>
          <w:spacing w:val="-2"/>
          <w:sz w:val="22"/>
          <w:szCs w:val="22"/>
          <w:lang w:eastAsia="ar-SA"/>
        </w:rPr>
      </w:pPr>
      <w:r w:rsidRPr="00B77957">
        <w:rPr>
          <w:sz w:val="22"/>
          <w:szCs w:val="22"/>
        </w:rPr>
        <w:t>…….................</w:t>
      </w:r>
      <w:r w:rsidR="00B77957">
        <w:rPr>
          <w:sz w:val="22"/>
          <w:szCs w:val="22"/>
        </w:rPr>
        <w:t>.........</w:t>
      </w:r>
      <w:r w:rsidRPr="00B77957">
        <w:rPr>
          <w:sz w:val="22"/>
          <w:szCs w:val="22"/>
        </w:rPr>
        <w:t>..................................</w:t>
      </w:r>
      <w:r w:rsidR="00B77957">
        <w:rPr>
          <w:sz w:val="22"/>
          <w:szCs w:val="22"/>
        </w:rPr>
        <w:t>..........................................................................</w:t>
      </w:r>
      <w:r w:rsidRPr="00B77957">
        <w:rPr>
          <w:sz w:val="22"/>
          <w:szCs w:val="22"/>
        </w:rPr>
        <w:t>.......................;</w:t>
      </w:r>
    </w:p>
    <w:p w:rsidR="00CD456E" w:rsidRDefault="00613758" w:rsidP="00E71038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96"/>
        <w:rPr>
          <w:sz w:val="22"/>
          <w:szCs w:val="22"/>
        </w:rPr>
      </w:pPr>
      <w:r w:rsidRPr="00B77957">
        <w:rPr>
          <w:spacing w:val="-2"/>
          <w:sz w:val="22"/>
          <w:szCs w:val="22"/>
          <w:lang w:eastAsia="ar-SA"/>
        </w:rPr>
        <w:t xml:space="preserve">di essere iscritto </w:t>
      </w:r>
      <w:r w:rsidRPr="00B77957">
        <w:rPr>
          <w:sz w:val="22"/>
          <w:szCs w:val="22"/>
        </w:rPr>
        <w:t>all’</w:t>
      </w:r>
      <w:r w:rsidR="00B77957">
        <w:rPr>
          <w:sz w:val="22"/>
          <w:szCs w:val="22"/>
        </w:rPr>
        <w:t>Albo/</w:t>
      </w:r>
      <w:r w:rsidRPr="00B77957">
        <w:rPr>
          <w:sz w:val="22"/>
          <w:szCs w:val="22"/>
        </w:rPr>
        <w:t>Ordine/Collegio</w:t>
      </w:r>
      <w:r w:rsidR="00CD456E">
        <w:rPr>
          <w:sz w:val="22"/>
          <w:szCs w:val="22"/>
        </w:rPr>
        <w:t xml:space="preserve"> ……………..</w:t>
      </w:r>
      <w:r w:rsidRPr="00B77957">
        <w:rPr>
          <w:sz w:val="22"/>
          <w:szCs w:val="22"/>
        </w:rPr>
        <w:t>..........................</w:t>
      </w:r>
      <w:r w:rsidR="00B77957">
        <w:rPr>
          <w:sz w:val="22"/>
          <w:szCs w:val="22"/>
        </w:rPr>
        <w:t>.....</w:t>
      </w:r>
      <w:r w:rsidRPr="00B77957">
        <w:rPr>
          <w:sz w:val="22"/>
          <w:szCs w:val="22"/>
        </w:rPr>
        <w:t>...............</w:t>
      </w:r>
      <w:r w:rsidR="00CD456E">
        <w:rPr>
          <w:sz w:val="22"/>
          <w:szCs w:val="22"/>
        </w:rPr>
        <w:t>.........</w:t>
      </w:r>
      <w:r w:rsidRPr="00B77957">
        <w:rPr>
          <w:sz w:val="22"/>
          <w:szCs w:val="22"/>
        </w:rPr>
        <w:t>.....................</w:t>
      </w:r>
    </w:p>
    <w:p w:rsidR="00CD456E" w:rsidRDefault="00613758" w:rsidP="00EF220F">
      <w:pPr>
        <w:pStyle w:val="Corpotesto"/>
        <w:widowControl w:val="0"/>
        <w:spacing w:after="0" w:line="360" w:lineRule="auto"/>
        <w:ind w:left="360" w:right="96"/>
        <w:rPr>
          <w:sz w:val="22"/>
          <w:szCs w:val="22"/>
        </w:rPr>
      </w:pPr>
      <w:r w:rsidRPr="00B77957">
        <w:rPr>
          <w:sz w:val="22"/>
          <w:szCs w:val="22"/>
        </w:rPr>
        <w:t>sezione ..............</w:t>
      </w:r>
      <w:r w:rsidR="00CD456E">
        <w:rPr>
          <w:sz w:val="22"/>
          <w:szCs w:val="22"/>
        </w:rPr>
        <w:t>..............</w:t>
      </w:r>
      <w:r w:rsidRPr="00B77957">
        <w:rPr>
          <w:sz w:val="22"/>
          <w:szCs w:val="22"/>
        </w:rPr>
        <w:t>................</w:t>
      </w:r>
      <w:r w:rsidR="00B77957">
        <w:rPr>
          <w:sz w:val="22"/>
          <w:szCs w:val="22"/>
        </w:rPr>
        <w:t>.....</w:t>
      </w:r>
      <w:r w:rsidR="00CD456E">
        <w:rPr>
          <w:sz w:val="22"/>
          <w:szCs w:val="22"/>
        </w:rPr>
        <w:t>......</w:t>
      </w:r>
      <w:r w:rsidR="00B77957">
        <w:rPr>
          <w:sz w:val="22"/>
          <w:szCs w:val="22"/>
        </w:rPr>
        <w:t>...</w:t>
      </w:r>
      <w:r w:rsidR="00CD456E">
        <w:rPr>
          <w:sz w:val="22"/>
          <w:szCs w:val="22"/>
        </w:rPr>
        <w:t xml:space="preserve">........ della provincia di </w:t>
      </w:r>
      <w:r w:rsidRPr="00B77957">
        <w:rPr>
          <w:sz w:val="22"/>
          <w:szCs w:val="22"/>
        </w:rPr>
        <w:t>...........</w:t>
      </w:r>
      <w:r w:rsidR="00B77957">
        <w:rPr>
          <w:sz w:val="22"/>
          <w:szCs w:val="22"/>
        </w:rPr>
        <w:t>.</w:t>
      </w:r>
      <w:r w:rsidRPr="00B77957">
        <w:rPr>
          <w:sz w:val="22"/>
          <w:szCs w:val="22"/>
        </w:rPr>
        <w:t>..............</w:t>
      </w:r>
      <w:r w:rsidR="00CD456E">
        <w:rPr>
          <w:sz w:val="22"/>
          <w:szCs w:val="22"/>
        </w:rPr>
        <w:t>..............</w:t>
      </w:r>
      <w:r w:rsidRPr="00B77957">
        <w:rPr>
          <w:sz w:val="22"/>
          <w:szCs w:val="22"/>
        </w:rPr>
        <w:t>......</w:t>
      </w:r>
      <w:r w:rsidR="00CD456E">
        <w:rPr>
          <w:sz w:val="22"/>
          <w:szCs w:val="22"/>
        </w:rPr>
        <w:t>...........</w:t>
      </w:r>
    </w:p>
    <w:p w:rsidR="00613758" w:rsidRPr="00B77957" w:rsidRDefault="00613758" w:rsidP="00EF220F">
      <w:pPr>
        <w:pStyle w:val="Corpotesto"/>
        <w:widowControl w:val="0"/>
        <w:spacing w:after="0" w:line="360" w:lineRule="auto"/>
        <w:ind w:left="360" w:right="96"/>
        <w:rPr>
          <w:sz w:val="22"/>
          <w:szCs w:val="22"/>
        </w:rPr>
      </w:pPr>
      <w:r w:rsidRPr="00B77957">
        <w:rPr>
          <w:sz w:val="22"/>
          <w:szCs w:val="22"/>
        </w:rPr>
        <w:t>dal ..........................................</w:t>
      </w:r>
      <w:r w:rsidR="00CD456E">
        <w:rPr>
          <w:sz w:val="22"/>
          <w:szCs w:val="22"/>
        </w:rPr>
        <w:t>..</w:t>
      </w:r>
      <w:r w:rsidR="00B77957">
        <w:rPr>
          <w:sz w:val="22"/>
          <w:szCs w:val="22"/>
        </w:rPr>
        <w:t>..</w:t>
      </w:r>
      <w:r w:rsidRPr="00B77957">
        <w:rPr>
          <w:sz w:val="22"/>
          <w:szCs w:val="22"/>
        </w:rPr>
        <w:t xml:space="preserve">... con il numero </w:t>
      </w:r>
      <w:r w:rsidR="00CD456E">
        <w:rPr>
          <w:sz w:val="22"/>
          <w:szCs w:val="22"/>
        </w:rPr>
        <w:t>............................</w:t>
      </w:r>
      <w:r w:rsidRPr="00B77957">
        <w:rPr>
          <w:sz w:val="22"/>
          <w:szCs w:val="22"/>
        </w:rPr>
        <w:t>.............................. e di essere iscritto alla Cassa di Previdenza (specificare) ....................</w:t>
      </w:r>
      <w:r w:rsidR="00CD456E">
        <w:rPr>
          <w:sz w:val="22"/>
          <w:szCs w:val="22"/>
        </w:rPr>
        <w:t>..........</w:t>
      </w:r>
      <w:r w:rsidR="00B77957">
        <w:rPr>
          <w:sz w:val="22"/>
          <w:szCs w:val="22"/>
        </w:rPr>
        <w:t>................</w:t>
      </w:r>
      <w:r w:rsidRPr="00B77957">
        <w:rPr>
          <w:sz w:val="22"/>
          <w:szCs w:val="22"/>
        </w:rPr>
        <w:t xml:space="preserve">......................... </w:t>
      </w:r>
      <w:proofErr w:type="spellStart"/>
      <w:r w:rsidRPr="00B77957">
        <w:rPr>
          <w:sz w:val="22"/>
          <w:szCs w:val="22"/>
        </w:rPr>
        <w:t>matr</w:t>
      </w:r>
      <w:proofErr w:type="spellEnd"/>
      <w:r w:rsidRPr="00B77957">
        <w:rPr>
          <w:sz w:val="22"/>
          <w:szCs w:val="22"/>
        </w:rPr>
        <w:t>. n.</w:t>
      </w:r>
      <w:r w:rsidR="00CD456E">
        <w:rPr>
          <w:sz w:val="22"/>
          <w:szCs w:val="22"/>
        </w:rPr>
        <w:t xml:space="preserve"> ..............</w:t>
      </w:r>
      <w:r w:rsidR="00B77957">
        <w:rPr>
          <w:sz w:val="22"/>
          <w:szCs w:val="22"/>
        </w:rPr>
        <w:t>....</w:t>
      </w:r>
      <w:r w:rsidRPr="00B77957">
        <w:rPr>
          <w:sz w:val="22"/>
          <w:szCs w:val="22"/>
        </w:rPr>
        <w:t>.. e di trovarsi in condizioni di regolarità contributiva nei confronti della stessa;</w:t>
      </w:r>
    </w:p>
    <w:p w:rsidR="00613758" w:rsidRPr="00D702E6" w:rsidRDefault="00613758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B77957">
        <w:rPr>
          <w:rFonts w:ascii="Times New Roman" w:hAnsi="Times New Roman"/>
          <w:spacing w:val="-2"/>
          <w:lang w:eastAsia="ar-SA"/>
        </w:rPr>
        <w:t>di non trovarsi in alcuna delle situazioni di esclusione di cui all’art. 38 del D</w:t>
      </w:r>
      <w:r w:rsidR="00CD456E">
        <w:rPr>
          <w:rFonts w:ascii="Times New Roman" w:hAnsi="Times New Roman"/>
          <w:spacing w:val="-2"/>
          <w:lang w:eastAsia="ar-SA"/>
        </w:rPr>
        <w:t xml:space="preserve">. </w:t>
      </w:r>
      <w:proofErr w:type="spellStart"/>
      <w:r w:rsidRPr="00B77957">
        <w:rPr>
          <w:rFonts w:ascii="Times New Roman" w:hAnsi="Times New Roman"/>
          <w:spacing w:val="-2"/>
          <w:lang w:eastAsia="ar-SA"/>
        </w:rPr>
        <w:t>Lgs</w:t>
      </w:r>
      <w:proofErr w:type="spellEnd"/>
      <w:r w:rsidR="00CD456E">
        <w:rPr>
          <w:rFonts w:ascii="Times New Roman" w:hAnsi="Times New Roman"/>
          <w:spacing w:val="-2"/>
          <w:lang w:eastAsia="ar-SA"/>
        </w:rPr>
        <w:t>. n.</w:t>
      </w:r>
      <w:r w:rsidRPr="00B77957">
        <w:rPr>
          <w:rFonts w:ascii="Times New Roman" w:hAnsi="Times New Roman"/>
          <w:spacing w:val="-2"/>
          <w:lang w:eastAsia="ar-SA"/>
        </w:rPr>
        <w:t xml:space="preserve">163/2006 e </w:t>
      </w:r>
      <w:proofErr w:type="spellStart"/>
      <w:r w:rsidRPr="00B77957">
        <w:rPr>
          <w:rFonts w:ascii="Times New Roman" w:hAnsi="Times New Roman"/>
          <w:spacing w:val="-2"/>
          <w:lang w:eastAsia="ar-SA"/>
        </w:rPr>
        <w:t>s.m.i.</w:t>
      </w:r>
      <w:proofErr w:type="spellEnd"/>
      <w:r w:rsidR="00D702E6">
        <w:rPr>
          <w:rFonts w:ascii="Times New Roman" w:hAnsi="Times New Roman"/>
          <w:spacing w:val="-2"/>
          <w:lang w:eastAsia="ar-SA"/>
        </w:rPr>
        <w:t>;</w:t>
      </w:r>
    </w:p>
    <w:p w:rsidR="00D702E6" w:rsidRPr="00D702E6" w:rsidRDefault="00D702E6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</w:rPr>
        <w:t>che non sussistono motivi ostativi all'esercizio della libera professione e all'accettazione di incarichi affidati dalla Pubblica Amministrazione;</w:t>
      </w:r>
    </w:p>
    <w:p w:rsidR="00D702E6" w:rsidRPr="00EF220F" w:rsidRDefault="00D702E6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  <w:snapToGrid w:val="0"/>
        </w:rPr>
        <w:t>di non trovarsi in alcune delle condizioni che comporterebbero l’esclusione a causa di partecipazione multipla</w:t>
      </w:r>
      <w:r w:rsidR="00466696">
        <w:rPr>
          <w:rFonts w:ascii="Times New Roman" w:hAnsi="Times New Roman"/>
          <w:snapToGrid w:val="0"/>
        </w:rPr>
        <w:t>, ai sensi dell’art. 253 del D.P.R. n. 207/2010</w:t>
      </w:r>
      <w:r w:rsidR="00EF220F">
        <w:rPr>
          <w:rFonts w:ascii="Times New Roman" w:hAnsi="Times New Roman"/>
        </w:rPr>
        <w:t>;</w:t>
      </w:r>
    </w:p>
    <w:p w:rsidR="00EF220F" w:rsidRPr="00EF220F" w:rsidRDefault="00EF220F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</w:rPr>
        <w:t>di non trovarsi in alcuna delle condi</w:t>
      </w:r>
      <w:r w:rsidR="001C09E2">
        <w:rPr>
          <w:rFonts w:ascii="Times New Roman" w:hAnsi="Times New Roman"/>
        </w:rPr>
        <w:t>z</w:t>
      </w:r>
      <w:r>
        <w:rPr>
          <w:rFonts w:ascii="Times New Roman" w:hAnsi="Times New Roman"/>
        </w:rPr>
        <w:t>ioni</w:t>
      </w:r>
      <w:r w:rsidR="00466696">
        <w:rPr>
          <w:rFonts w:ascii="Times New Roman" w:hAnsi="Times New Roman"/>
        </w:rPr>
        <w:t xml:space="preserve"> ostative all’inserimento nell’elenco, </w:t>
      </w:r>
      <w:r w:rsidR="00466696" w:rsidRPr="00D702E6">
        <w:rPr>
          <w:rFonts w:ascii="Times New Roman" w:hAnsi="Times New Roman"/>
          <w:snapToGrid w:val="0"/>
        </w:rPr>
        <w:t>s</w:t>
      </w:r>
      <w:r w:rsidR="00466696">
        <w:rPr>
          <w:rFonts w:ascii="Times New Roman" w:hAnsi="Times New Roman"/>
          <w:snapToGrid w:val="0"/>
        </w:rPr>
        <w:t>pecificate nell’avviso pubblico;</w:t>
      </w:r>
    </w:p>
    <w:p w:rsidR="00EF220F" w:rsidRPr="003E05AF" w:rsidRDefault="00EF220F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</w:rPr>
        <w:t xml:space="preserve">di accettare </w:t>
      </w:r>
      <w:r w:rsidR="00CA5027">
        <w:rPr>
          <w:rFonts w:ascii="Times New Roman" w:hAnsi="Times New Roman"/>
        </w:rPr>
        <w:t>incondizionatamente le prescrizioni, le r</w:t>
      </w:r>
      <w:r w:rsidRPr="00D702E6">
        <w:rPr>
          <w:rFonts w:ascii="Times New Roman" w:hAnsi="Times New Roman"/>
        </w:rPr>
        <w:t>egole e le modalità</w:t>
      </w:r>
      <w:r w:rsidR="00466696">
        <w:rPr>
          <w:rFonts w:ascii="Times New Roman" w:hAnsi="Times New Roman"/>
        </w:rPr>
        <w:t xml:space="preserve"> contenute nell'avviso pubblico</w:t>
      </w:r>
      <w:r w:rsidRPr="00D702E6">
        <w:rPr>
          <w:rFonts w:ascii="Times New Roman" w:hAnsi="Times New Roman"/>
        </w:rPr>
        <w:t xml:space="preserve"> </w:t>
      </w:r>
      <w:r w:rsidR="0022163D" w:rsidRPr="00E65F7B">
        <w:rPr>
          <w:rFonts w:ascii="Times New Roman" w:eastAsia="Arial" w:hAnsi="Times New Roman"/>
          <w:lang w:eastAsia="ar-SA"/>
        </w:rPr>
        <w:t>finalizzato a</w:t>
      </w:r>
      <w:r w:rsidR="0022163D">
        <w:rPr>
          <w:rFonts w:ascii="Times New Roman" w:eastAsia="Arial" w:hAnsi="Times New Roman"/>
          <w:lang w:eastAsia="ar-SA"/>
        </w:rPr>
        <w:t>lla predisposizione dell'elenco</w:t>
      </w:r>
      <w:r w:rsidRPr="00D702E6">
        <w:rPr>
          <w:rFonts w:ascii="Times New Roman" w:hAnsi="Times New Roman"/>
        </w:rPr>
        <w:t>;</w:t>
      </w:r>
    </w:p>
    <w:p w:rsidR="003E05AF" w:rsidRPr="003E05AF" w:rsidRDefault="003E05AF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 w:rsidRPr="003E05AF">
        <w:rPr>
          <w:rFonts w:ascii="Times New Roman" w:hAnsi="Times New Roman"/>
        </w:rPr>
        <w:t>che il curriculum professionale allegato è autentico e veritiero;</w:t>
      </w:r>
    </w:p>
    <w:p w:rsidR="00EF220F" w:rsidRPr="00EF220F" w:rsidRDefault="00EF220F" w:rsidP="00E7103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EF220F">
        <w:rPr>
          <w:rFonts w:ascii="Times New Roman" w:hAnsi="Times New Roman"/>
        </w:rPr>
        <w:t>di essere consapevole che l’elenco non pone in essere nessuna procedura selettiva, né parimenti prevede attribuzione di punteggi né alcuna graduatoria di me</w:t>
      </w:r>
      <w:r w:rsidR="007C6F3A">
        <w:rPr>
          <w:rFonts w:ascii="Times New Roman" w:hAnsi="Times New Roman"/>
        </w:rPr>
        <w:t>rito delle figure professionali</w:t>
      </w:r>
      <w:r w:rsidRPr="00EF220F">
        <w:rPr>
          <w:rFonts w:ascii="Times New Roman" w:hAnsi="Times New Roman"/>
        </w:rPr>
        <w:t>, ma semplicemente individua i soggetti da invitare, in base alle esigenze dell’Amministrazione, per l’affidamento di eventuali incarichi professionali d</w:t>
      </w:r>
      <w:r>
        <w:rPr>
          <w:rFonts w:ascii="Times New Roman" w:hAnsi="Times New Roman"/>
        </w:rPr>
        <w:t>’importo inferiore a 100.000,00</w:t>
      </w:r>
      <w:r w:rsidRPr="00EF220F">
        <w:rPr>
          <w:rFonts w:ascii="Times New Roman" w:hAnsi="Times New Roman"/>
        </w:rPr>
        <w:t xml:space="preserve"> Euro, per i quali si attingerà alle domande che perverranno a seguito del presente avviso;</w:t>
      </w:r>
    </w:p>
    <w:p w:rsidR="00EF220F" w:rsidRPr="00F46DAA" w:rsidRDefault="00EF220F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 w:rsidRPr="00D702E6">
        <w:rPr>
          <w:rFonts w:ascii="Times New Roman" w:hAnsi="Times New Roman"/>
        </w:rPr>
        <w:lastRenderedPageBreak/>
        <w:t>di acconsentire al trattamento dei dati personali contenuti nel</w:t>
      </w:r>
      <w:r>
        <w:rPr>
          <w:rFonts w:ascii="Times New Roman" w:hAnsi="Times New Roman"/>
        </w:rPr>
        <w:t>la presente istanza e nel</w:t>
      </w:r>
      <w:r w:rsidRPr="00D702E6">
        <w:rPr>
          <w:rFonts w:ascii="Times New Roman" w:hAnsi="Times New Roman"/>
        </w:rPr>
        <w:t xml:space="preserve"> curriculum allegato, ai sensi dell</w:t>
      </w:r>
      <w:r w:rsidR="007A531F">
        <w:rPr>
          <w:rFonts w:ascii="Times New Roman" w:hAnsi="Times New Roman"/>
        </w:rPr>
        <w:t>a vigente normativa in materia</w:t>
      </w:r>
      <w:bookmarkStart w:id="0" w:name="_GoBack"/>
      <w:bookmarkEnd w:id="0"/>
      <w:r w:rsidR="00522D79">
        <w:rPr>
          <w:rFonts w:ascii="Times New Roman" w:hAnsi="Times New Roman"/>
        </w:rPr>
        <w:t>;</w:t>
      </w:r>
    </w:p>
    <w:p w:rsidR="00F46DAA" w:rsidRPr="00F46DAA" w:rsidRDefault="00F46DAA" w:rsidP="00E7103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 w:rsidRPr="00F46DAA">
        <w:rPr>
          <w:rFonts w:ascii="Times New Roman" w:eastAsia="Times New Roman" w:hAnsi="Times New Roman"/>
          <w:lang w:eastAsia="it-IT"/>
        </w:rPr>
        <w:t>di autorizzare, ai fini della trasmissione delle comunicazioni relative al presente procedimento, l'utilizzo della posta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F46DAA">
        <w:rPr>
          <w:rFonts w:ascii="Times New Roman" w:eastAsia="Times New Roman" w:hAnsi="Times New Roman"/>
          <w:lang w:eastAsia="it-IT"/>
        </w:rPr>
        <w:t xml:space="preserve">elettronica </w:t>
      </w:r>
      <w:r w:rsidR="007D62CA">
        <w:rPr>
          <w:rFonts w:ascii="Times New Roman" w:eastAsia="Times New Roman" w:hAnsi="Times New Roman"/>
          <w:lang w:eastAsia="it-IT"/>
        </w:rPr>
        <w:t>e/o della PEC</w:t>
      </w:r>
      <w:r w:rsidRPr="00F46DAA">
        <w:rPr>
          <w:rFonts w:ascii="Times New Roman" w:eastAsia="Times New Roman" w:hAnsi="Times New Roman"/>
          <w:lang w:eastAsia="it-IT"/>
        </w:rPr>
        <w:t xml:space="preserve"> </w:t>
      </w:r>
      <w:r w:rsidR="007D62CA">
        <w:rPr>
          <w:rFonts w:ascii="Times New Roman" w:eastAsia="Times New Roman" w:hAnsi="Times New Roman"/>
          <w:lang w:eastAsia="it-IT"/>
        </w:rPr>
        <w:t>e/</w:t>
      </w:r>
      <w:r w:rsidRPr="00F46DAA">
        <w:rPr>
          <w:rFonts w:ascii="Times New Roman" w:eastAsia="Times New Roman" w:hAnsi="Times New Roman"/>
          <w:lang w:eastAsia="it-IT"/>
        </w:rPr>
        <w:t>o del fax</w:t>
      </w:r>
      <w:r>
        <w:rPr>
          <w:rFonts w:ascii="Times New Roman" w:eastAsia="Times New Roman" w:hAnsi="Times New Roman"/>
          <w:lang w:eastAsia="it-IT"/>
        </w:rPr>
        <w:t>;</w:t>
      </w:r>
    </w:p>
    <w:p w:rsidR="00613758" w:rsidRPr="002822E2" w:rsidRDefault="00522D79" w:rsidP="00522D79">
      <w:pPr>
        <w:suppressAutoHyphens/>
        <w:spacing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374F50">
        <w:rPr>
          <w:b/>
          <w:bCs/>
        </w:rPr>
        <w:t>ALLEGA ALLA PRESENTE DOMANDA</w:t>
      </w:r>
    </w:p>
    <w:p w:rsidR="00522D79" w:rsidRDefault="00522D79" w:rsidP="00E71038">
      <w:pPr>
        <w:pStyle w:val="Corpotesto"/>
        <w:widowControl w:val="0"/>
        <w:numPr>
          <w:ilvl w:val="1"/>
          <w:numId w:val="2"/>
        </w:numPr>
        <w:tabs>
          <w:tab w:val="clear" w:pos="1440"/>
          <w:tab w:val="num" w:pos="360"/>
        </w:tabs>
        <w:spacing w:after="0" w:line="360" w:lineRule="auto"/>
        <w:ind w:left="360" w:right="-180"/>
        <w:rPr>
          <w:sz w:val="22"/>
          <w:szCs w:val="22"/>
        </w:rPr>
      </w:pPr>
      <w:r w:rsidRPr="00F46E93">
        <w:rPr>
          <w:sz w:val="22"/>
          <w:szCs w:val="22"/>
        </w:rPr>
        <w:t>il</w:t>
      </w:r>
      <w:r w:rsidR="0072660E">
        <w:rPr>
          <w:sz w:val="22"/>
          <w:szCs w:val="22"/>
        </w:rPr>
        <w:t xml:space="preserve"> proprio</w:t>
      </w:r>
      <w:r w:rsidRPr="00F46E93">
        <w:rPr>
          <w:sz w:val="22"/>
          <w:szCs w:val="22"/>
        </w:rPr>
        <w:t xml:space="preserve"> </w:t>
      </w:r>
      <w:r w:rsidRPr="00F46E93">
        <w:rPr>
          <w:i/>
          <w:sz w:val="22"/>
          <w:szCs w:val="22"/>
        </w:rPr>
        <w:t>curriculum vitae</w:t>
      </w:r>
      <w:r>
        <w:rPr>
          <w:sz w:val="22"/>
          <w:szCs w:val="22"/>
        </w:rPr>
        <w:t>.</w:t>
      </w:r>
    </w:p>
    <w:p w:rsidR="009E675C" w:rsidRDefault="009E675C" w:rsidP="009E675C">
      <w:pPr>
        <w:pStyle w:val="Corpotesto"/>
        <w:widowControl w:val="0"/>
        <w:spacing w:after="0" w:line="360" w:lineRule="auto"/>
        <w:ind w:left="360" w:right="-180"/>
        <w:rPr>
          <w:sz w:val="22"/>
          <w:szCs w:val="22"/>
        </w:rPr>
      </w:pPr>
    </w:p>
    <w:p w:rsidR="009E675C" w:rsidRDefault="009E675C" w:rsidP="009E675C">
      <w:pPr>
        <w:pStyle w:val="Corpotesto"/>
        <w:widowControl w:val="0"/>
        <w:spacing w:after="0" w:line="360" w:lineRule="auto"/>
        <w:ind w:left="360" w:right="-180"/>
        <w:rPr>
          <w:sz w:val="22"/>
          <w:szCs w:val="22"/>
        </w:rPr>
      </w:pPr>
    </w:p>
    <w:p w:rsidR="00EF7E9E" w:rsidRDefault="00EF7E9E" w:rsidP="007A4EF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5F7B">
        <w:rPr>
          <w:rFonts w:ascii="Times New Roman" w:eastAsia="Times New Roman" w:hAnsi="Times New Roman"/>
          <w:lang w:eastAsia="ar-SA"/>
        </w:rPr>
        <w:t>Luogo, data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163E85" w:rsidRPr="00A245A2" w:rsidRDefault="00163E85" w:rsidP="007A4EFF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63E85" w:rsidRDefault="00EF7E9E" w:rsidP="00CF75E2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E65F7B">
        <w:rPr>
          <w:rFonts w:ascii="Times New Roman" w:eastAsia="Times New Roman" w:hAnsi="Times New Roman"/>
          <w:lang w:eastAsia="ar-SA"/>
        </w:rPr>
        <w:t>_________________</w:t>
      </w:r>
      <w:r>
        <w:rPr>
          <w:rFonts w:ascii="Times New Roman" w:eastAsia="Times New Roman" w:hAnsi="Times New Roman"/>
          <w:lang w:eastAsia="ar-SA"/>
        </w:rPr>
        <w:t>______</w:t>
      </w:r>
    </w:p>
    <w:p w:rsidR="00D41B47" w:rsidRDefault="00163E85" w:rsidP="00CF75E2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CF75E2">
        <w:rPr>
          <w:rFonts w:ascii="Times New Roman" w:eastAsia="Times New Roman" w:hAnsi="Times New Roman"/>
          <w:lang w:eastAsia="ar-SA"/>
        </w:rPr>
        <w:tab/>
      </w:r>
      <w:r w:rsidR="00D41B47" w:rsidRPr="00E65F7B">
        <w:rPr>
          <w:rFonts w:ascii="Times New Roman" w:eastAsia="Times New Roman" w:hAnsi="Times New Roman"/>
          <w:lang w:eastAsia="ar-SA"/>
        </w:rPr>
        <w:t>FIRMA</w:t>
      </w:r>
      <w:r w:rsidR="00D41B47" w:rsidRPr="00E65F7B">
        <w:rPr>
          <w:rFonts w:ascii="Times New Roman" w:eastAsia="Times New Roman" w:hAnsi="Times New Roman"/>
          <w:vertAlign w:val="superscript"/>
          <w:lang w:eastAsia="ar-SA"/>
        </w:rPr>
        <w:footnoteReference w:id="1"/>
      </w:r>
    </w:p>
    <w:p w:rsidR="00163E85" w:rsidRPr="00925232" w:rsidRDefault="00163E85" w:rsidP="00CF75E2">
      <w:pPr>
        <w:suppressAutoHyphens/>
        <w:spacing w:after="0" w:line="36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:rsidR="007A4EFF" w:rsidRPr="00E65F7B" w:rsidRDefault="007A4EFF" w:rsidP="00165627">
      <w:pPr>
        <w:tabs>
          <w:tab w:val="left" w:pos="26231"/>
        </w:tabs>
        <w:suppressAutoHyphens/>
        <w:spacing w:after="0" w:line="240" w:lineRule="auto"/>
        <w:ind w:left="5245" w:right="-1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</w:t>
      </w:r>
    </w:p>
    <w:sectPr w:rsidR="007A4EFF" w:rsidRPr="00E65F7B" w:rsidSect="004E7C7B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C5" w:rsidRDefault="00CD2CC5" w:rsidP="00D41B47">
      <w:pPr>
        <w:spacing w:after="0" w:line="240" w:lineRule="auto"/>
      </w:pPr>
      <w:r>
        <w:separator/>
      </w:r>
    </w:p>
  </w:endnote>
  <w:endnote w:type="continuationSeparator" w:id="0">
    <w:p w:rsidR="00CD2CC5" w:rsidRDefault="00CD2CC5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F5" w:rsidRDefault="009B1D6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A531F">
      <w:rPr>
        <w:noProof/>
      </w:rPr>
      <w:t>1</w:t>
    </w:r>
    <w:r>
      <w:rPr>
        <w:noProof/>
      </w:rPr>
      <w:fldChar w:fldCharType="end"/>
    </w:r>
  </w:p>
  <w:p w:rsidR="003E57F5" w:rsidRDefault="003E57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C5" w:rsidRDefault="00CD2CC5" w:rsidP="00D41B47">
      <w:pPr>
        <w:spacing w:after="0" w:line="240" w:lineRule="auto"/>
      </w:pPr>
      <w:r>
        <w:separator/>
      </w:r>
    </w:p>
  </w:footnote>
  <w:footnote w:type="continuationSeparator" w:id="0">
    <w:p w:rsidR="00CD2CC5" w:rsidRDefault="00CD2CC5" w:rsidP="00D41B47">
      <w:pPr>
        <w:spacing w:after="0" w:line="240" w:lineRule="auto"/>
      </w:pPr>
      <w:r>
        <w:continuationSeparator/>
      </w:r>
    </w:p>
  </w:footnote>
  <w:footnote w:id="1">
    <w:p w:rsidR="003E57F5" w:rsidRPr="00DB0C4F" w:rsidRDefault="003E57F5" w:rsidP="004B442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La presente istanza deve essere </w:t>
      </w:r>
      <w:r>
        <w:rPr>
          <w:u w:val="single"/>
        </w:rPr>
        <w:t>accompagnata da copia fotostatica</w:t>
      </w:r>
      <w:r>
        <w:t xml:space="preserve"> chiara e leggibile di un documento di identità in corso di validità del sottoscrittore</w:t>
      </w:r>
      <w:r w:rsidR="009D6E7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56" w:rsidRPr="003D0556" w:rsidRDefault="003D0556" w:rsidP="00925232">
    <w:pPr>
      <w:pStyle w:val="Intestazione"/>
      <w:ind w:right="-2534"/>
    </w:pPr>
    <w:r w:rsidRPr="001E5A42">
      <w:rPr>
        <w:b/>
      </w:rPr>
      <w:t>MODULO A</w:t>
    </w:r>
    <w:r w:rsidR="00F24114">
      <w:t xml:space="preserve"> – </w:t>
    </w:r>
    <w:r w:rsidR="00C74904">
      <w:t>ISTANZA</w:t>
    </w:r>
    <w:r w:rsidR="00F24114">
      <w:t xml:space="preserve"> DI INSERIMENTO NELL’</w:t>
    </w:r>
    <w:r w:rsidRPr="003D0556">
      <w:t>ELENC</w:t>
    </w:r>
    <w:r w:rsidR="00F24114">
      <w:t>O</w:t>
    </w:r>
    <w:r w:rsidR="00925232">
      <w:t xml:space="preserve"> – PROFESSIONISTA SINGOLO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1808CB"/>
    <w:multiLevelType w:val="hybridMultilevel"/>
    <w:tmpl w:val="F02EC796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F4626"/>
    <w:multiLevelType w:val="hybridMultilevel"/>
    <w:tmpl w:val="05A83E80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CC95C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DB6745"/>
    <w:multiLevelType w:val="hybridMultilevel"/>
    <w:tmpl w:val="99FE49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C5A0B"/>
    <w:multiLevelType w:val="hybridMultilevel"/>
    <w:tmpl w:val="266ECC2E"/>
    <w:lvl w:ilvl="0" w:tplc="12140D8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2"/>
    <w:rsid w:val="00036FA3"/>
    <w:rsid w:val="000469B2"/>
    <w:rsid w:val="00051CAF"/>
    <w:rsid w:val="000550FC"/>
    <w:rsid w:val="00060145"/>
    <w:rsid w:val="000608E0"/>
    <w:rsid w:val="00066D3E"/>
    <w:rsid w:val="00072FF7"/>
    <w:rsid w:val="00090B9B"/>
    <w:rsid w:val="00097A05"/>
    <w:rsid w:val="000A5061"/>
    <w:rsid w:val="000A5F05"/>
    <w:rsid w:val="000D2FAD"/>
    <w:rsid w:val="000F47EF"/>
    <w:rsid w:val="000F47F2"/>
    <w:rsid w:val="000F5696"/>
    <w:rsid w:val="00115A74"/>
    <w:rsid w:val="00133DC2"/>
    <w:rsid w:val="00163E85"/>
    <w:rsid w:val="00165465"/>
    <w:rsid w:val="00165627"/>
    <w:rsid w:val="00182552"/>
    <w:rsid w:val="00183864"/>
    <w:rsid w:val="0018463C"/>
    <w:rsid w:val="0018609E"/>
    <w:rsid w:val="0019559F"/>
    <w:rsid w:val="001A1FAF"/>
    <w:rsid w:val="001A27FE"/>
    <w:rsid w:val="001C09E2"/>
    <w:rsid w:val="001C0AA2"/>
    <w:rsid w:val="001D222E"/>
    <w:rsid w:val="001D61E3"/>
    <w:rsid w:val="001E5A42"/>
    <w:rsid w:val="001F1FE8"/>
    <w:rsid w:val="00203EB2"/>
    <w:rsid w:val="0022163D"/>
    <w:rsid w:val="002325A7"/>
    <w:rsid w:val="00237E55"/>
    <w:rsid w:val="00241FCD"/>
    <w:rsid w:val="002530DC"/>
    <w:rsid w:val="00256EEE"/>
    <w:rsid w:val="00273D46"/>
    <w:rsid w:val="002822E2"/>
    <w:rsid w:val="00284FD4"/>
    <w:rsid w:val="002850E3"/>
    <w:rsid w:val="00292AC6"/>
    <w:rsid w:val="002A6417"/>
    <w:rsid w:val="002B59E8"/>
    <w:rsid w:val="002D2D2D"/>
    <w:rsid w:val="002D3631"/>
    <w:rsid w:val="002D4338"/>
    <w:rsid w:val="002F5DF0"/>
    <w:rsid w:val="00300ABA"/>
    <w:rsid w:val="00314124"/>
    <w:rsid w:val="00314AD5"/>
    <w:rsid w:val="00326C83"/>
    <w:rsid w:val="0033163E"/>
    <w:rsid w:val="00335BA2"/>
    <w:rsid w:val="0033653A"/>
    <w:rsid w:val="00342887"/>
    <w:rsid w:val="00350110"/>
    <w:rsid w:val="00350400"/>
    <w:rsid w:val="003713B4"/>
    <w:rsid w:val="00372EAB"/>
    <w:rsid w:val="00381652"/>
    <w:rsid w:val="0038400F"/>
    <w:rsid w:val="0038502F"/>
    <w:rsid w:val="00395702"/>
    <w:rsid w:val="003B7FC6"/>
    <w:rsid w:val="003D0556"/>
    <w:rsid w:val="003E05AF"/>
    <w:rsid w:val="003E57F5"/>
    <w:rsid w:val="003F3B2C"/>
    <w:rsid w:val="00414A58"/>
    <w:rsid w:val="00415A42"/>
    <w:rsid w:val="00430D20"/>
    <w:rsid w:val="0043466D"/>
    <w:rsid w:val="0043499D"/>
    <w:rsid w:val="00445882"/>
    <w:rsid w:val="00461BAD"/>
    <w:rsid w:val="00463886"/>
    <w:rsid w:val="00466696"/>
    <w:rsid w:val="00466D2F"/>
    <w:rsid w:val="004731C8"/>
    <w:rsid w:val="0048634E"/>
    <w:rsid w:val="004910DF"/>
    <w:rsid w:val="00494CF3"/>
    <w:rsid w:val="0049696F"/>
    <w:rsid w:val="004A668D"/>
    <w:rsid w:val="004B4427"/>
    <w:rsid w:val="004B4FDF"/>
    <w:rsid w:val="004B5A6D"/>
    <w:rsid w:val="004D0C36"/>
    <w:rsid w:val="004E162D"/>
    <w:rsid w:val="004E7C7B"/>
    <w:rsid w:val="005025A8"/>
    <w:rsid w:val="00517D70"/>
    <w:rsid w:val="00522D79"/>
    <w:rsid w:val="00527845"/>
    <w:rsid w:val="005309B4"/>
    <w:rsid w:val="005321B8"/>
    <w:rsid w:val="00532611"/>
    <w:rsid w:val="00537316"/>
    <w:rsid w:val="005442F0"/>
    <w:rsid w:val="00546531"/>
    <w:rsid w:val="005500AE"/>
    <w:rsid w:val="00551173"/>
    <w:rsid w:val="005658BA"/>
    <w:rsid w:val="005864A5"/>
    <w:rsid w:val="00590403"/>
    <w:rsid w:val="00592FC2"/>
    <w:rsid w:val="00595AF6"/>
    <w:rsid w:val="005F1417"/>
    <w:rsid w:val="005F40F2"/>
    <w:rsid w:val="005F4515"/>
    <w:rsid w:val="0060355B"/>
    <w:rsid w:val="00606C02"/>
    <w:rsid w:val="00610F21"/>
    <w:rsid w:val="00611D61"/>
    <w:rsid w:val="00613758"/>
    <w:rsid w:val="0067638D"/>
    <w:rsid w:val="006765F7"/>
    <w:rsid w:val="00686776"/>
    <w:rsid w:val="00692537"/>
    <w:rsid w:val="00693A9E"/>
    <w:rsid w:val="006A1FE8"/>
    <w:rsid w:val="006D01AD"/>
    <w:rsid w:val="006D2B38"/>
    <w:rsid w:val="007013A5"/>
    <w:rsid w:val="0070752C"/>
    <w:rsid w:val="0070757F"/>
    <w:rsid w:val="00711B0A"/>
    <w:rsid w:val="00713B7B"/>
    <w:rsid w:val="0071720F"/>
    <w:rsid w:val="0072660E"/>
    <w:rsid w:val="00754307"/>
    <w:rsid w:val="00784E42"/>
    <w:rsid w:val="00786C7E"/>
    <w:rsid w:val="007931FE"/>
    <w:rsid w:val="007978AE"/>
    <w:rsid w:val="00797E99"/>
    <w:rsid w:val="007A4EFF"/>
    <w:rsid w:val="007A531F"/>
    <w:rsid w:val="007C6F3A"/>
    <w:rsid w:val="007D62CA"/>
    <w:rsid w:val="007E32C8"/>
    <w:rsid w:val="007E75BE"/>
    <w:rsid w:val="007F5C2B"/>
    <w:rsid w:val="0081187D"/>
    <w:rsid w:val="00815550"/>
    <w:rsid w:val="00824B4F"/>
    <w:rsid w:val="00844F18"/>
    <w:rsid w:val="00862C5B"/>
    <w:rsid w:val="00862FEB"/>
    <w:rsid w:val="00864723"/>
    <w:rsid w:val="008830C9"/>
    <w:rsid w:val="0088720B"/>
    <w:rsid w:val="0089149F"/>
    <w:rsid w:val="00891D81"/>
    <w:rsid w:val="008A10AD"/>
    <w:rsid w:val="008C004D"/>
    <w:rsid w:val="008E06F6"/>
    <w:rsid w:val="008E3980"/>
    <w:rsid w:val="008E4BA9"/>
    <w:rsid w:val="008E4D79"/>
    <w:rsid w:val="008F2901"/>
    <w:rsid w:val="00902CED"/>
    <w:rsid w:val="00903C9E"/>
    <w:rsid w:val="00925232"/>
    <w:rsid w:val="00936ED8"/>
    <w:rsid w:val="00953003"/>
    <w:rsid w:val="009821BA"/>
    <w:rsid w:val="00985E36"/>
    <w:rsid w:val="00996D4B"/>
    <w:rsid w:val="009A3DC1"/>
    <w:rsid w:val="009B1D69"/>
    <w:rsid w:val="009C2543"/>
    <w:rsid w:val="009D61DB"/>
    <w:rsid w:val="009D6A10"/>
    <w:rsid w:val="009D6E75"/>
    <w:rsid w:val="009E675C"/>
    <w:rsid w:val="009F3364"/>
    <w:rsid w:val="009F4CBE"/>
    <w:rsid w:val="00A026B3"/>
    <w:rsid w:val="00A03291"/>
    <w:rsid w:val="00A05563"/>
    <w:rsid w:val="00A112AE"/>
    <w:rsid w:val="00A23845"/>
    <w:rsid w:val="00A245A2"/>
    <w:rsid w:val="00A276E8"/>
    <w:rsid w:val="00A36450"/>
    <w:rsid w:val="00A46481"/>
    <w:rsid w:val="00A54E19"/>
    <w:rsid w:val="00A625DC"/>
    <w:rsid w:val="00A672A2"/>
    <w:rsid w:val="00A73327"/>
    <w:rsid w:val="00A853BF"/>
    <w:rsid w:val="00A87308"/>
    <w:rsid w:val="00A92409"/>
    <w:rsid w:val="00A93EE2"/>
    <w:rsid w:val="00AA678A"/>
    <w:rsid w:val="00AB7394"/>
    <w:rsid w:val="00AB74B6"/>
    <w:rsid w:val="00AC4760"/>
    <w:rsid w:val="00AD193C"/>
    <w:rsid w:val="00AD55D7"/>
    <w:rsid w:val="00AE6B5D"/>
    <w:rsid w:val="00AF5422"/>
    <w:rsid w:val="00B00440"/>
    <w:rsid w:val="00B23980"/>
    <w:rsid w:val="00B26425"/>
    <w:rsid w:val="00B41719"/>
    <w:rsid w:val="00B726E1"/>
    <w:rsid w:val="00B77957"/>
    <w:rsid w:val="00B87D40"/>
    <w:rsid w:val="00B9448F"/>
    <w:rsid w:val="00BA5CAD"/>
    <w:rsid w:val="00BC2A3F"/>
    <w:rsid w:val="00BD102D"/>
    <w:rsid w:val="00BD5CB1"/>
    <w:rsid w:val="00BD6E94"/>
    <w:rsid w:val="00BE02DF"/>
    <w:rsid w:val="00BE171B"/>
    <w:rsid w:val="00BE3E8A"/>
    <w:rsid w:val="00BE7BE4"/>
    <w:rsid w:val="00BF07FD"/>
    <w:rsid w:val="00BF19E0"/>
    <w:rsid w:val="00BF68C1"/>
    <w:rsid w:val="00C127ED"/>
    <w:rsid w:val="00C139D3"/>
    <w:rsid w:val="00C16747"/>
    <w:rsid w:val="00C16BD6"/>
    <w:rsid w:val="00C21A4A"/>
    <w:rsid w:val="00C24A8C"/>
    <w:rsid w:val="00C354B1"/>
    <w:rsid w:val="00C431EF"/>
    <w:rsid w:val="00C54E66"/>
    <w:rsid w:val="00C57C8D"/>
    <w:rsid w:val="00C74904"/>
    <w:rsid w:val="00CA5027"/>
    <w:rsid w:val="00CA5D1D"/>
    <w:rsid w:val="00CA6765"/>
    <w:rsid w:val="00CB0B4F"/>
    <w:rsid w:val="00CB686F"/>
    <w:rsid w:val="00CC30FC"/>
    <w:rsid w:val="00CD1560"/>
    <w:rsid w:val="00CD2013"/>
    <w:rsid w:val="00CD2CC5"/>
    <w:rsid w:val="00CD456E"/>
    <w:rsid w:val="00CF034D"/>
    <w:rsid w:val="00CF75E2"/>
    <w:rsid w:val="00D0060A"/>
    <w:rsid w:val="00D11147"/>
    <w:rsid w:val="00D176E4"/>
    <w:rsid w:val="00D25725"/>
    <w:rsid w:val="00D2579F"/>
    <w:rsid w:val="00D41B47"/>
    <w:rsid w:val="00D4381C"/>
    <w:rsid w:val="00D44769"/>
    <w:rsid w:val="00D46C84"/>
    <w:rsid w:val="00D572C7"/>
    <w:rsid w:val="00D66D07"/>
    <w:rsid w:val="00D702E6"/>
    <w:rsid w:val="00D7070B"/>
    <w:rsid w:val="00D71ABB"/>
    <w:rsid w:val="00D8400C"/>
    <w:rsid w:val="00D85A51"/>
    <w:rsid w:val="00DB0C4F"/>
    <w:rsid w:val="00DB20DD"/>
    <w:rsid w:val="00DC623A"/>
    <w:rsid w:val="00DD2DCB"/>
    <w:rsid w:val="00DE5056"/>
    <w:rsid w:val="00DE5549"/>
    <w:rsid w:val="00DF32C8"/>
    <w:rsid w:val="00E103DA"/>
    <w:rsid w:val="00E13C56"/>
    <w:rsid w:val="00E13DE1"/>
    <w:rsid w:val="00E16989"/>
    <w:rsid w:val="00E32B6B"/>
    <w:rsid w:val="00E32C14"/>
    <w:rsid w:val="00E469A1"/>
    <w:rsid w:val="00E50416"/>
    <w:rsid w:val="00E63A90"/>
    <w:rsid w:val="00E658FB"/>
    <w:rsid w:val="00E65F7B"/>
    <w:rsid w:val="00E71038"/>
    <w:rsid w:val="00E775AD"/>
    <w:rsid w:val="00E90C08"/>
    <w:rsid w:val="00E94BE2"/>
    <w:rsid w:val="00EA28EA"/>
    <w:rsid w:val="00EA6866"/>
    <w:rsid w:val="00EA6FC9"/>
    <w:rsid w:val="00EB0018"/>
    <w:rsid w:val="00EC53F1"/>
    <w:rsid w:val="00EC626C"/>
    <w:rsid w:val="00ED2571"/>
    <w:rsid w:val="00ED3323"/>
    <w:rsid w:val="00EF220F"/>
    <w:rsid w:val="00EF6E11"/>
    <w:rsid w:val="00EF7E9E"/>
    <w:rsid w:val="00F24114"/>
    <w:rsid w:val="00F262AC"/>
    <w:rsid w:val="00F46DAA"/>
    <w:rsid w:val="00F5794B"/>
    <w:rsid w:val="00F60C59"/>
    <w:rsid w:val="00F60FCE"/>
    <w:rsid w:val="00F6111C"/>
    <w:rsid w:val="00F6764E"/>
    <w:rsid w:val="00F95C03"/>
    <w:rsid w:val="00FA488C"/>
    <w:rsid w:val="00FC26C7"/>
    <w:rsid w:val="00FC4039"/>
    <w:rsid w:val="00FD3CC2"/>
    <w:rsid w:val="00FD6A8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unhideWhenUsed/>
    <w:rsid w:val="0043466D"/>
    <w:rPr>
      <w:color w:val="0000FF"/>
      <w:u w:val="single"/>
    </w:rPr>
  </w:style>
  <w:style w:type="paragraph" w:styleId="Nessunaspaziatura">
    <w:name w:val="No Spacing"/>
    <w:uiPriority w:val="1"/>
    <w:qFormat/>
    <w:rsid w:val="008E4D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unhideWhenUsed/>
    <w:rsid w:val="0043466D"/>
    <w:rPr>
      <w:color w:val="0000FF"/>
      <w:u w:val="single"/>
    </w:rPr>
  </w:style>
  <w:style w:type="paragraph" w:styleId="Nessunaspaziatura">
    <w:name w:val="No Spacing"/>
    <w:uiPriority w:val="1"/>
    <w:qFormat/>
    <w:rsid w:val="008E4D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Irene Bozzolan</dc:creator>
  <cp:lastModifiedBy>Roberto Rotondo</cp:lastModifiedBy>
  <cp:revision>4</cp:revision>
  <cp:lastPrinted>2013-06-25T09:35:00Z</cp:lastPrinted>
  <dcterms:created xsi:type="dcterms:W3CDTF">2019-01-14T08:03:00Z</dcterms:created>
  <dcterms:modified xsi:type="dcterms:W3CDTF">2019-01-16T15:18:00Z</dcterms:modified>
</cp:coreProperties>
</file>